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a03e" w14:textId="787a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выводу из кризиса предприятий угольной промышленности Карагандинской области, не вошедших в состав акционерного общества "Испат-Кармет"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1996 г. N 1153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экологической безопасности, продолжения
функционирования шахт "Долинская", "им.50-летия Октябрьской
революции" и "Шерубай-Нуринская" Карагандинского угольного бассейна
в соответствии с Указом Президента Республики Казахстан, имеющим
силу Закона, "О приватизации"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выделить из состава шахт "Долинская",
"Шерубай-Нуринская", а также "им.50-летия Октябрьской революции",
"Кировская", "им. Горбачева", "им. Байжанова" имущество 
горношахтного комплекса и передать его Государственному комитету 
Республики Казахстан по приватизации для реализации на закрытом 
тендере.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
Правительства РК от 20 декабря 1996 г. N 1575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P961575_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приватизации в целях более полного учета специфики продаж
угледобывающих предприятий и определения наиболее эффективного
собственника поручить проведение закрытого тендера по продаже
имущества, выделенного из состава шахт "Долинская",
"Шерубай-Нуринская", "им.50-летия Октябрьской революции", 
"Кировская", "им. Горбачева", "им. Байжанова" комитету по
приватизации по Карагандинской области.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
Правительства РК от 20 декабря 1996 г. N 1575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P961575_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Республики Казахстан при проведении
тендера по закупке угля для государственных нужд рассмотреть вопрос
предоставления собственникам вышеперечисленных приватизированных
шахт преимущественного права продажи угля.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Тендер по закупке угля на 1997 год провести в срок до 15 ноября
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
на Заместителя Премьер-Министра Республики Казахстан Штойка Г.Г.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ходе выполнения настоящего постановления доложить до 1 ноября
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