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ea55" w14:textId="00ee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и аренде объектов недвижимости, капитальном строительстве и ремонте зданий и сооружений учреждений Министерства иностранных дел Республики Казахстан за границей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1996 г. № 1144. Утратило силу постановлением Правительства Республики Казахстан от 24 февраля 2014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регулирования процесса приобретения и аренды объектов недвижимости, капитального строительства и ремонта зданий и сооружений казахстанских посольств и представительств за рубежом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приобретения, долгосрочной аренды недвижимого имущества, капитального строительства зданий и сооружений и проведения их текущих и капитальных ремонтов загранучреждениями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предложение Министерства иностранных дел Республики Казахстан о ежегодном планировании ассигнований в республиканском бюджете на приобретение и строительство объектов недвижимости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 определить порядок регистрации и учета стоимости земельных участков, зданий и сооружений, находящихся за границей и принадлежащих Республике Казахстан.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19 сентября 1996 г. N 1144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порядке приобретения, долгосрочной аренды недвижимого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имущества, капитального строительства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сооружений и проведения их текущих и капитальных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ремонтов загранучреждениями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иностранных дел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предусматривает порядок приобретения, долгосрочной аренды земельных участков, служебно-жилых зданий и сооружений, капитального строительства зданий и сооружений за рубежом, проведения текущих и капитальных ремонтов и реконструкции зданий для загранучреждений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1. Порядок подготовки предложений о приобретении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аренде недвижимости и заключения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Загранучреждения Министерства иностранных дел Республики Казахстан могут приобретать недвижимое имущество (здания, земельные участки и др.) или осуществлять капитальное строительство зданий и сооружений на выкупленных или арендованных земельных участках с разрешения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земельных участков, зданий и сооружений производится по согласованию с Министерством иностранных дел Республики Казахстан и в пределах общих ассигнований на аренду, предусмотренных в смете расходов на содержание дипломатических представительств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предложений о покупке или долгосрочной аренде земельных участков, зданий, о строительстве (реконструкции) собственных зданий производится загранучреждениями путем обстоятельного изучения экономической целесообразности, местного законодательства по данному вопросу, а также всех других финансовых и технических условий, с учетом которых обычно осуществляются подобного рода сделки или строительство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подбора вариантов необходимого имущества загранучреждение представляет в Министерство иностранных дел Республики Казахстан подробное обоснование своего предложения с политической, финансово-экономической и технической точек зрения, а также с учетом вышеупомянутых условий и отношения к нему со стороны правительства страны пребывания. В предложениях, представляемых загранучреждениями в Министерство иностранных дел Республики Казахстан, должны содержаться следующие материалы и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туристическая карта города с обозначением на ней владения, ситуационный план участка с описанием назначения примыкающих к нему зданий, сооружений и проходящих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официальный адрес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участка, в том числе застроенная и занятая насаждениями. Возможность сноса строений и вырубки насаждений. Описание характера участка, его благоустройство, рельеф, затопляемость и т. п. Наличие ограды по периметру, ее материал и размеры. Фотографии участка и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по соседству ресторанов, гостиниц, заведений и других объектов, неблагоприятных для работы загранучреждений Министерства иностранных дел Республики Казахстан, линий высоковольтных передач, а также теле- и радиоустановок в 2-километровой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строительства в дальнейшем зданий на свободной площади, надстройки или пристройки к существующему зданию;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состояние зданий и сооружений, год постройки и из каких материалов построены;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коммуникаций (водопровод, канализация, отопление, электроснабжение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и этажность каждого здания, наличие подвала, поэтажные планы с указанием размеров всех помещений, разрезов, фасадов;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намечается ли в дальнейшем снос здания или изъятие земельного участка (части его) в связи с имеющимися планом или предложениями о реконструкции города, расширении дорог, прокладке трасс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предполагается использовать каждое помещение;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кому принадлежит недвижимость и на кого она зарегистрирована (полное название собственника и другие характеризующие его данные, какими юридическими документами на недвижимость он располагает);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свободна ли недвижимость от долгов, залогов, сервитутов и других обременений (чистота титула) - проверяется по выписке из кадастровых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согласие министерства иностранных дел страны пребывания на продажу данной недвижимости в собственность Республики Казахстан и на освобождение ее от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расходы по оформлению сделки могут быть возложены по местной практике на загранучреждение как покупателя;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потребуется ли и какая именно помощь местного адвоката или представителя Министерства иностранных дел Республики Казахстан при подготовке сделки к заключению;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предложение продавца или арендатора с изложением основных условий соглашения (стоимость, сроки платежей и в какой валюте, срок аренды, когда недвижимость может быть передана в полное распоряжение загранучреждения, страхование недвижимости и др.) с оговоркой об отсутствии у них претензий в случае если сделка не состоится;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возможный источник и условия финансирования операции по приобретению недвижимого имущества (долгосрочный кредит, целевое бюджетное финансирование, лизинг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ориентировочные расходы на приспособление (реконструкцию) здания для нужд загранучреждения (обеспечение безопасности, приобретение инвентаря, оборудования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определения наиболее приемлемого варианта приобретения или аренды недвижимого имущества на место могут быть направлены специалисты Министерства иностранных дел Республики Казахстан или других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об аренде служебно-жилых помещений и сопутствующих земельных участков принимается руководством Министерства иностранных дел Республики Казахстан в пределах утвержденных бюджетных ассигнований на содержание посольств и представительств с последующим уведомлением загранучреждения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Полученное от загранучреждения предложение с основными условиями проекта соглашения по приобретению недвижимого имущества вносится на рассмотрение Правительства Республики Казахстан в виде проекта постановления после соответствующего его согласования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принятия постановления Правительства Республики Казахстан о покупке недвижимости загранучреждению поручается приступить к проведению переговоров и подготовке окончательного проекта соглашения по согласованию с владельцем на базе ранее проведенной работы об основных условиях проекта соглашения в соответствии с пунктом 4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представленному загранучреждением окончательному проекту соглашения о приобретении недвижимости Министерство иностранных дел Республики Казахстан готовит заключение и результаты рассмотрения сообщаются загранучреждению.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Подписание соглашения от имени Министерства иностранных дел Республики Казахстан о приобретении в собственность республики объектов недвижимости за рубежом возлагается на заместителя Министра иностранных дел Республики Казахстан, курирующего вопросы капитального строительства, если иное не оговорено в постановлении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подписи договора аренды земельных участков и зданий от имени посольства (представительства) Республики Казахстан возлагается на первого руководителя загранучреждения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и учет недвижимости, приобретенной в собственность, ведутся Министерством иностранных дел Республики Казахстан совместно с Государственным комитетом Республики Казахстан по управлению государственным имуществом и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Проектирование строительства и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зданий для загранучреждений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Проектирование и строительство зданий и сооружений для загранучреждений Министерства иностранных дел Республики Казахстан может быть начато только при наличии соответствующего разрешения на то Правительства Республики Казахстан и задания на проектирование, утвержденного Министерством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 начала проектирования и строительства загранучреждение должно иметь всю необходимую, в соответствии с местным законодательством, юридическую документацию на приобретенный в собственность Республики Казахстан или полученный в долгосрочную аренду земельный участок, на котором будет осуществляться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Задание на проектирование зданий для загранучреждений разрабатывается Министерством иностранных дел Республики Казахстан с последующим согласованием с заинтересованными министерствами и центральными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Подготовка рабочих проектов и составление, когда это необходимо, тендерных документов осуществляет загранучреждение, как правило, силами местных фирм на основе заключаемых в этих целях договоров на проектирование.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Контракты на проектирование готовятся и заключаются диппредставительствами республики по согласованию с Министерством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Выбор строительной подрядной организации осуществляется, как правило, путем проведения торгов на основе технического проекта и тендерной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определения окончательной контрактной стоимости строительства диппредставительство предварительно согласовывает с подрядчиком проект контракта на строительство и направляет его вместе со сводной сметой на рассмотрение Министерству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Сводная смета на строительство, подготовленная на основании ранее принятого решения Правительства или Министерства иностранных дел Республики Казахстан (в зависимости от стоимости строительства объекта), проходит экспертизу в соответствующих министерствах, государственных комитетах и иных центральных исполнительных органах и утверждается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Контракт на строительство подписывается от имени Министерства иностранных дел Республики Казахстан заместителем Министра иностранных дел Республики Казахстан, курирующим вопросы капитального строительства, при наличии документов о правах Республики Казахстан на земельный участок, утвержденной проектно-сметной документации и разрешения местных властей на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Технический надзор за проектированием и строительством объектов производится Министерством иностранных дел Республики Казахстан с привлечением, при необходимости, соответствующих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Порядок проведения технических осмотров,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текущего и капитального ремонтов,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сметных заявок на проведение ремонтно-строительных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работ в зданиях и сооружениях загранучреждений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Сохранность строительных конструкций и инженерного оборудования зданий и сооружений загранучреждений Министерства иностранных дел Республики Казахстан обеспечивается путем планово-предупредительных ремонтов и своевременных осмотров.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Система планово-предупредительного ремонта предусматривает совокупность организационных и технических мероприятий по надзору, уходу за зданиями и сооружениями, а также по всем видам ремонтно-строительных работ, проводимых периодически по заранее составленному плану с целью предупреждения преждевременного износа, предотвращения аварий и поддержания зданий и их оборудования в постоянной эксплуатационной готовности.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Служебные, представительские и жилые здания, а также отдельно стоящие сооружения (котельные, гаражи, бассейны и т.д.), являющиеся собственностью Республики Казахстан (находящиеся на балансе загранучреждения), и помещения, занимаемые загранучреждениями на условиях аренды, должны находиться в процессе эксплуатации под систематическим наблюдением отвечающих за это инженерно-технических работников, а в случае их отсутствия - назначенных приказом по загранучреждению лиц, имеющих соответствующую квалификацию, кроме систематического наблюдения за эксплуатацией, все здания и сооружения подвергаются периодическим осмотрам. Целью этих осмотров является определение технического состояния как отдельных строительных конструкций, так и имеющегося в них инженерного оборудования, а также уточнение объемов ремонтно-строительных работ, проведение которых необходимо для обеспечения нормальной эксплуатации зданий и сооружений и включения их в проект сметы расходов загранучреждения на последующий год по соответствующим статьям бюджетной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Текущий ремонт предусматривает своевременное и систематическое проведение работ по предохранению отдельных частей зданий и сооружений, включая и их оборудование, от преждевременного износа, а также по устранению незначительных повреждений.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является основой нормальной технической эксплуатации и повышения долговечности зданий и сооружений. Своевременное планирование и производство ремонтных работ по ликвидации отдельных повреждений, возникающих в процессе эксплуатации, предупреждают дальнейшее их развитие, предохраняет здания и оборудование от преждевременного износа и сокращает расходы на капитальный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Производство ремонтных работ осуществляется под руководством инженерно-технического работника службы эксплуатации загранучреждения или, в случае его отсутствия, специально назначенного приказом ответственного за это лица соответствующей квалификации. В своей работе он руководствуется действующими строительными нормами и правилами, а также нормативными и инструктивными документами по выполнению правил безопасности и противопожарных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Капитальный ремонт зданий и сооружений заключается в замене и восстановлении отдельных частей или целых конструкций зданий и инженерного оборудования в связи с их износом и разрушением.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Капитальный ремонт зданий и сооружений должен заранее планироваться в перспективных планах загранучреждения.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Организацией капитального ремонта зданий и сооружений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зданий или его частей, инженерных частей и оборудования, подлежащих капитальному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технической документации для производства работ, согласование и утверждение 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сметных заявок на проведение капитального ремонта и своевременная их подача в Министерство иностранных дел Республики Казахстан для получения ассигнований по соответствующей статье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порядка производства работ и технического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отчетность в процессе производства работ и по ее завершению.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Определение и назначение зданий или их частей на капитальный ремонт производится на основании данных акта общего осмотра здания. Должно быть составлено подробное техническое заключение, в котором отражаются вопросы как необходимости, так и экономической целесообразности выполнения предполагаемых работ, рекомендации и предложения по производству работ, годовой и перспективный график их выполнения, источники приобретения необходимых строительных материалов и оборудования. В этом же заключении следует определить срок выполнения работ, потребность в рабочей силе и квалификацию рабочих, а также возможность использования для выполнения данной работы специалистов и рабочих местных фирм.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разработки и составления технического заключения могут быть привлечены инженеры-специалисты, а при необходимости, и проектировщики. С их помощью и участием разрабатывается вся нужная для производства работ проектно-сметная документация.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Проектно-сметная документация и техническое заключение направляются в Министерство иностранных дел Республики Казахстан для согласования и включения в проект плана капитального ремонта загранобъектов Министерства иностранных дел Республики Казахстан. После утверждения ассигнований на указанные цели Министерство иностранных дел Республики Казахстан направляет в загранучреждение соответствующие выписки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 выполнению работ по капитальному ремонту здания или его частей можно приступить лишь при условии наличия согласованной с Министерством иностранных дел Республики Казахстан проектно-сметной документации и выделения соответствующих ассигнований по смете расходов загранучреждения.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Запрещается осуществлять работы, относящиеся к капитальному и текущему ремонтам, за счет ассигнований, выделенных на финансирование капитальных вложений.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Всю отчетность как в процессе производства работ, так и по их завершении следует направлять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