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d517" w14:textId="b79d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училищах олимпийского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1996 г. N 1143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4 мая
1995 г. N 2261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U952261_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развитию массового
спорта в Республике Казахстан" и реализации постановления Кабинета
Министров Республики Казахстан от 12 октября 1993 г. N 1013 "О
программе подготовки спортсменов Республики Казахстан к очередным
Олимпийским и Азиатским играм 1994 и 1996 годов"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образования Республики Казахстан передать в
ведение Министерства по делам молодежи, туризма и спорта Республики
Казахстан с 1 октября 1996 года республиканские училища олимпийского
резерва N 1 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приложение к постановлению Кабинета Министров
Республики Казахстан от 7 июля 1995 г. N 940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P950940_ </w:t>
      </w:r>
      <w:r>
        <w:rPr>
          <w:rFonts w:ascii="Times New Roman"/>
          <w:b w:val="false"/>
          <w:i w:val="false"/>
          <w:color w:val="000000"/>
          <w:sz w:val="28"/>
        </w:rPr>
        <w:t>
  "О мерах по
совершенствованию системы управления образованием в Республике
Казахстан" (САПП Республики Казахстан, 1995 г., N 23, ст. 269)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учебных заведений отраслевых министерств и
ведомств, переданных в ведение Министерства образования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Республиканское училище олимпийского резерва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Республиканское училище олимпийского резерва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Министерству образования и
Министерству по делам молодежи, туризма и спорта Республики
Казахстан внести необходимые изменения в утвержденные планы
финансирования на 1996 год и открытые кредиты.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