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3bf3f" w14:textId="c13bf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Отдельные вопросы Таможенного комитета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сентября 1996 г. N 1135. Утратило силу - постановлением Правительства РК от 9 февраля 2005 г. N 124 (P050124)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Сократить предельную численность работников таможенных органов Таможенного комитета Республики Казахстан, установленную постановлением Правительства Республики Казахстан от 2 ноября 1995 г. N 1442 
</w:t>
      </w:r>
      <w:r>
        <w:rPr>
          <w:rFonts w:ascii="Times New Roman"/>
          <w:b w:val="false"/>
          <w:i w:val="false"/>
          <w:color w:val="000000"/>
          <w:sz w:val="28"/>
        </w:rPr>
        <w:t xml:space="preserve"> P951442_ </w:t>
      </w:r>
      <w:r>
        <w:rPr>
          <w:rFonts w:ascii="Times New Roman"/>
          <w:b w:val="false"/>
          <w:i w:val="false"/>
          <w:color w:val="000000"/>
          <w:sz w:val="28"/>
        </w:rPr>
        <w:t>
 "О сокращении численности аппарата и расходов на содержание центральных исполнительных органов Республики Казахстан", на 654 единицы согласно приложению.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финансов совместно с Таможенным комитетом Республики Казахстан в двухнедельный срок внести соответствующие изменения в смету расходов на содержание таможенных органов.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от 18 сентября 1996 г. N 1135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Предельная численность работников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таможенных органов &lt;*&gt;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Сноска. Внесены изменения - постановлением Правительства РК от 15 февраля 2001 г. N 230  
</w:t>
      </w:r>
      <w:r>
        <w:rPr>
          <w:rFonts w:ascii="Times New Roman"/>
          <w:b w:val="false"/>
          <w:i w:val="false"/>
          <w:color w:val="000000"/>
          <w:sz w:val="28"/>
        </w:rPr>
        <w:t xml:space="preserve"> P010230_ </w:t>
      </w:r>
      <w:r>
        <w:rPr>
          <w:rFonts w:ascii="Times New Roman"/>
          <w:b w:val="false"/>
          <w:i w:val="false"/>
          <w:color w:val="000000"/>
          <w:sz w:val="28"/>
        </w:rPr>
        <w:t>
 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ДДДДДДДДДДДДДДДДДДДДДДДДДДДДДДДДДДДДДДДДДДДДДДДДДДДДДДДДД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таможенных управлений   іКоличество штатных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 областям и таможен                іединиц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ДДДДДДДДДДДДДДДДДДДДДДДДДДДДДДДДДДДДДДДДДДДДДДДДДДДДДДДДД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  По Акмолинской области                    134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  По Актюбинской области                    190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  По Атырауской области                     190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4.  По г. Алматы и Алматинской области        128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5.  По Восточно-Казахстанской области         152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6.  По Жамбылской области                     150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7.  По Жезказганской области                  73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8.  По Западно-Казахстанской области          210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9.  По Карагандинской области                 137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10. По Кокшетауской области                   149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11. По Кустанайской области                   250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12. По Кзыл-Ординской области                 92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13. По Мангистауской области                  130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14. По Павлодарской области                   200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15. По Северо-Казахстанской области           160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16. По Семипалатинской области                160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17. По Талдыкорганской области                95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18. По Тургайской области                     72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19. По Южно-Казахстанской области             220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20. Таможня "Астана"                          196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21. Таможня "Достык"                          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22. Бахтинская таможня                        80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23. Таможня "Байконыр"                        45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24. Майкапчагайская таможня                   55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25. Хоргосская таможня                        150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26. Таможня "Атакент"                         30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27. ЦТЛ                                       26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28. Таможня "Темир Жол Терминал"              101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29. Автогрузовая таможня                      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30. Кинологический центр                      40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