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0729" w14:textId="4c20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приватизации имущества газовой отрасли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1996 г. N 1126.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Программой приватизации и реструктуризации государственной собственности в Республике Казахстан на 1996-1998 годы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передаче в имущественный наем, доверительное управление и приватизацию объектов газотранспортной системы Государственной холдинговой компании "Казахгаз" и акционерного общества "Алаугаз".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комитету Республики Казахстан по управлению государственным имуществом в установленном законодательством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указанного плана мероприятий по газотранспортной системе Государственной холдинговой компании "Казахгаз" и акционерного общества "Алаугаз";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Государственному комитету Республики Казахстан по приватизации для продажи государственные пакеты акций акционерных обществ газового хозяйства согласно приложению;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Государственным комитетом Республики Казахстан по приватизации, Государственным комитетом Республики Казахстан по ценовой и антимонопольной политике, Министерством нефтяной и газовой промышленности Республики Казахстан и акимами областей оказывать необходимое содействие уполномоченным консультантам в осуществлении работ, связанных с мероприятиями по имущественному найму, доверительному управлению и приватизации объектов газотранспортной системы Государственной холдинговой компании "Казахгаз", акционерного общества "Алаугаз" и акционерных обществ газового хозяйства.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 17 сентября 1996 г. N 1126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План мероприятий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передаче в имущественный наем,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доверительное управление и приватизацию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объектов газотранспортной системы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холдинговой компании "Казахгаз" и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общества "Алаугаз"      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і            Мероприятия               і   Срок исполнения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I этап. Подготовительный этап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 Анализ деятельности и                  до 20 сентября 1996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конкурентоспособности объектов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 Разработка основных условий по         до 20 сентября 1996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передаче объектов ГХК "Казахгаз"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имущественный наем (концессию)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 Разработка и осуществление             до 30 сентября 1996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организационно-структурных,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технологических и других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преобразований объектов ГХК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"Казахгаз" с выделением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имущественного комплекса, подлежащего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передаче в концессию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II этап. Тендерный процесс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 Рассылка приглашений для участия       до 1 октября 1996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тендере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 Рассылка информационного меморандума   до 1 октября 1996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(тендерных документов)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 Организация работы с инвесторами       до 15 октября 1996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(подготовка информационных комнат,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посещение объектов и т.д.)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 Прием и анализ тендерных предложений   до 30 октября 1996 года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 Определение победителя                 до 5 ноября 1996 года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  Проведение переговоров с победителем   до 20 ноября 1996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тендера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 Подписание договора                    до 30 ноября 1996 года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III этап. Заключительный этап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 Проведение мероприятий по              После проведения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приватизации АО "Алаугаз" через        вышеуказанных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тендер                                 мероприятий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 17 сентября 1996 г. N 1126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Перечень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акционерных обществ газового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государственные пакеты акций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которых подлежат приватизации путем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через тендер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Акмолинское АОГХ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Алматинское АОГХ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Жамбылское АОГХ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Жезказганское АОГХ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Карагандинское АОГХ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Кзыл-Ординское АОГХ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Кокшетауское АОГХ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Северо-Казахстанское АОГХ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Талдыкорганское АОГХ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Темиртауское АОГХ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Тургайское АОГХ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Южно-Казахстанское АОГХ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АО "Усть-Каменогорский Алаугаз"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АО "Павлодарское газовое хозяйство"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Алматинское пуско-наладочное АО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