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6f2f" w14:textId="d156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казначействе при Министерстве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1996 г. N 1114. Утратило силу - постановлением Правительства РК от 24 мая 1999 г. N 626 ~P990626.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19 декабря 1995 г. N 1812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Министерства финансов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Казначействе при Министерстве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Кабинета Министров Республики Казахстан от 20 мая 1994 г. N 549 "Вопросы образования Казначейства Министерства финансов Республики Казахстан" (САПП Республики Казахстан, 1994 г., N 22, ст. 236).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13 сентября 1996 г. N 1114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Казначействе при Министерстве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Казначейство при Министерстве финансов Республики Казахстан (далее - Казначейство) является специализированным государственным органом управления - ведомством Республики Казахстан, осуществляющим исполнение республиканского бюджета, организующим совместно с государственным Бюджетным банком Республики Казахстан кассовое исполнение республиканского и местных бюджетов Республики Казахстан и являющимся уполномоченным органом по отношению к государственному Бюджетному банку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Казначейство имеет органы с вертикальной подчиненностью, состоящие из управлений казначейств в областях и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Казначейство руководствуется Конституцией и законами Республики Казахстан, актами Президента, Парламента и Правительства Республики Казахстан, настоящим Положением, а также приказами Министра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Ведение и кассовое обслуживание единого казначейского счета Казначейства осуществляется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2. Основные задачи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органов Казначейства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осуществление и контроль кассового исполнения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кассового исполнения местных бюджетов, государственных внебюджетных фондов и специальных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совместно с государственным Бюджетным банком Республики Казахстан расчетно-кассового обслуживания организаций, состоящих на республиканском и местных бюджетах;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денежными средствами на счетах Казначейства, открытых в учреждениях Национального Банка Республики Казахстан, исходя из принципа единства кассы;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взаимных расчетов между республиканским бюджетом и местными бюджетами;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обслуживание совместно с Национальным Банком Республики Казахстан внутреннего и внешнего государственного долга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управление взаимоотношениями между республиканским бюджетом и государственными фондами целевого финансирования, исполнение, контроль за целевым использованием средств этих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анализ информации о состоянии государственных финансов и использование их в оперативном управлении, предоставление в установленном порядке информации о состоянии бюджетных 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прогнозирование размеров государственных финансов в целях их эффективного и оперативного управления и маневрирования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бухгалтерского учета и отчетности об исполнении республиканского бюджета и представление в установленном порядке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методологических и инструктивных документов о порядке ведения учетных операций по вопросам, относящимся к компетенции Казначейства и обязательным для выполнения организациями, финансируемыми из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3. Основные функции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возложенными задачами Казначейство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исполнение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 организует совместно с государственным Бюджетным банком Республики Казахстан кассовое исполнение республиканского и местных бюджетов Республики Казахстан и регулирует финансовые отношения между республиканским бюджетом и государственными внебюджетными фондами и фондами целевого финансирования, а также финансирует организации, состоящие на республиканском бюджете;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учет взаимных расчетов и бюджетных ссуд между республиканским бюджетом и местными бюджетами;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управление доходами и расходами бюджета Республики Казахстан и иными централизованными финансовыми ресурсами, находящимися в ведении Правительства Республики Казахстан, как в национальной, так и в иностранной валюте, распоряжается средствами Казначейства, числящимися на счетах в банках и иных финансово-кредитных учреждениях, а также осуществляет операции с этими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распределение общегосударственных регулирующих доходов между республиканским и местными бюджетами;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порядок ведения и осуществляет бухгалтерский учет и отчетность об исполнении республиканского бюджета, предварительный контроль платежных документов по расходам с бюджетных и текущих счетов организаций, финансируемых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методологические, инструктивные документы, устанавливает порядок ведения учета и составления отчетности по вопросам, относящимся к компетенции Казначейства, обязательный для исполнения организациями и предприятиями, получающими бюджетные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Национальный Банк Республики Казахстан выполняет операции по учету и обслуживанию внутреннего и внешнего государственного долга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на возвратной платной основе через государственные банки Республики Казахстан размещение централизованных финансовых ресурсов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информации о результатах исполнения республиканского бюджета и состоянии финансовых ресурсов Правительству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подготовку проектов законодательных и иных нормативных актов по вопросам, относящимся к компетенции Казначейства;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территориальных органов Казначейства по контролю за соблюдением действующего законодательства Республики Казахстан и расходованием средств в части исполнения республиканского бюджета, государственных внебюджетных фондов и специальных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опыт работы территориальных органов Казначейства и разрабатывает предложения по его совершенствованию, организует проверку их деятельности, принимает меры по устранению выявленных недостатков и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опыт организации деятельности казначейств зарубежных стран и разрабатывает предложения по его практическому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повышение квалификации работников органов Казначейства и государственного Бюджетного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внедрение и обеспечивает эффективное использование единой информационно-вычислительной системы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4. Права и обязанности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выполнения основных задач и укрепления бюджетной дисциплины органы Казначейства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в министерствах, государственных комитетах и иных центральных исполнительных органах, на предприятиях и в организациях проверки финансовых документов, связанных с зачислением, перечислением и использованием финансовых ресурсов Правительства Республики Казахстан, в случае установления фактов нецелевого использования бюджетных средств взыскивать (отзывать) в бесспорном порядке эти средства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министерств, государственных комитетов и иных центральных исполнительных органов, предприятий и организаций, получающих средства из бюджета, информацию и сведения, необходимые для организации исполнения республиканского бюджета, осуществления финансово-валютного контроля за выполнением финансовых обязательств перед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Казначейство на основании решений Правительства Республики Казахстан может размещать бюджетные средства на депозитных счетах банков и получать проценты в размерах, установленных соглашениями с ними от имени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заимствования в установленном законодательством порядке средств Национального Банка Республики Казахстан на покрытие дефицита республиканского бюджета Казначейство так же уплачивает проценты в соответствии с вышеуказанными условиями и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5. Организация деятельности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Начальник Казначейства является одновременно заместителем Министра финансов Республики Казахстан по должности, назначается и освобождается от должности Правительством Республики Казахстан по представлению Министра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Начальник Казначейства несет персональную ответственность за выполнение возложенных на Казначейство задач и обязанностей, устанавливает степень ответственности своих заместителей, начальников структурных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Должностные лица органов Казначейства должны строго соблюдать действующие законы и нормативные акты Республики Казахстан, обязаны сохранять в тайне сведения, составляющие государственные секреты и коммерческую тайну, определенную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Заместители Начальника Казначейства назначаются и освобождаются от должности по представлению Начальника Казначейства Министром финансов Республики Казахстан по согласованию с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территориальных управлений и отделений Казначейства по областям, г. Алматы назначаются и освобождаются от должностей Министром финансов Республики Казахстан по представлению Начальника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Консультативно-совещательным органом управления Казначейства является совет, образуемый и составе Начальника, его заместителей и других руководящих работников центрального аппарата Казначейства. Численный и персональный состав совета Казначейства утверждается Министром финансов Республики Казахстан по представлению Начальника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на своих заседаниях определяет перспективные и текущие задачи Казначейства, рассматривает вопросы совершенствования методов и повышения эффективности работы казначейской системы, исполнения принятых решений, подбора, расстановки, переподготовки кадров, обсуждает проекты важнейших приказов, нормативных и методических документов, заслушивает отчеты о работе подразделений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совета реализуются приказами Начальника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совете Казначейства утверждается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Казначейство содержится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численности работников и количество служебных автомобилей устанавливаются Казначейству Правительством Республики Казахстан, областным и Алматинскому городскому управлениям Казначейства - 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Структура и штатное расписание Казначейства утверждаются Министром финансов Республики Казахстан, областных и Алматинского городского управлений Казначейства - руководителями этих органов в пределах установленной им численности и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Казначейство утверждает положения об управлениях и отделах центрального аппарата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своей работе органы Казначейства взаимодействуют с местными представительными и исполнительными органами по вопросам взаиморасчетов между бюджетами различных уровней и в процессе работы - по сбору необходимой информации о состоянии бюджетной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Казначейство периодически информирует Министра финансов Республики Казахстан о результатах исполнения республиканского бюджета и государственных фондов целевого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Территориальные органы Казначейства и государственный Бюджетный банк Республики Казахстан являются самостоятельными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центрального аппарата Казначейства и его территориальных органов осуществляется через централизованную бухгалтерию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Ревизии работы территориальных управлений Казначейства проводятся вышестоящим, в порядке подчиненности, органом Казначейства с периодичностью не реже одного раза в два года, а также иными органами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