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c868" w14:textId="160c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7 февраля 1996 г. N 169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1996 г. N 1113.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7 февраля 1996 г. N 169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P960169_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Агентстве по реорганизации предприятий при Государственном комитете Республики Казахстан по управлению государственным имуществом" (САПП Республики Казахстан, 1996 г., N 7, ст. 43)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Положение об Агентстве по реорганизации предприятий при Государственном комитете Республики Казахстан по управлению государственным имуществом,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абзацем тридцатым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"выступает без доверенности уполномоченным представителем от имени кредиторов - государственных юридических лиц, а также с соблюдением установленного порядка от имени хозяйственных товариществ, в уставном фонде которых имеется доля (вклад) Республики Казахстан".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