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9057" w14:textId="2fd9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декабря 1995 г. N 1732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11 сентября 1996 г. N 1105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План законопроектных работ Правительства Республики
Казахстан на 1996 год, утвержденный постановлением Правительства
Республики Казахстан от 15 декабря 1995 г. N 1732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P951732_ </w:t>
      </w:r>
      <w:r>
        <w:rPr>
          <w:rFonts w:ascii="Times New Roman"/>
          <w:b w:val="false"/>
          <w:i w:val="false"/>
          <w:color w:val="000000"/>
          <w:sz w:val="28"/>
        </w:rPr>
        <w:t>
  "О Плане
законопроектных работ Правительства на 1996 год" (САПП Республики
Казахстан, 1995 г., N 38, ст. 492),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пункт 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