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1df6" w14:textId="ddb1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20 июня 1996 г. N 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9 сентября 1996 г. N 1098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(Пункт 1 утратил силу - постановлением Правительства РК
от 17 сентября 1996 г. N 1127)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Указать Председателю Государственного комитета Республики
Казахстан по управлению государственным имуществом Калмурзаеву С.С. на
некачественную подготовку решений в части передачи в имущественный
наем объектов государственной собственности с обязательным
перечислением вырученных средств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финансово-валютного контроля при Министерстве
финансов Республики Казахстан провести проверку деятельности
Государственного комитета Республики Казахстан по управлению
государственным имуществом по передаче внаем государственного
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октябре 1996 года заслушать отчет Председателя
Государственного комитета Республики Казахстан по управлению
государственным имуществом Калмурзаева С.С. по указанному вопросу.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