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213c" w14:textId="81c2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оказанию помощи сельскохозяйственным товаропроизводителям Актюбинской и Западно-Казахстанской областей, пострадавшим от засухи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1996 г. N 1089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результате засухи в текущем году во многих хозяйствах
Актюбинской и Западно-Казахстанской областей создалась чрезвычайная
ситуация. В целях преодоления негативных последствий и оказания
помощи пострадавшим от засухи сельскохозяйственным
товаропроизводителям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сельского хозяйства Республики Казахстан,
Государственному фонду финансовой поддержки сельского хозяйства за
счет общей сметы расходов выделить безвозмездно хозяйствам
Байганинского и Шалкарского районов Актюбинской области,
Тайпакского, Жалпакталского, Джаныбекского, Казталовского и
Джангалинского районов Западно-Казахстанской области, наиболее
пострадавшим от засухи, для проведения неотложных мер по подготовке
и проведению зимовки скота соответственно 40 (сорок) и 60
(шестьдесят)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до 20 сентября
текущего года принять меры по выделению Министерству сельского
хозяйства Республики Казахстан ассигнований на погашение
задолженности по операционным расходам в пределах средств,
предусмотренных на 1996 год в республиканском бюджете на указанные
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сельского хозяйства Республики Казахстан
обеспечить своевременное доведение до сельскохозяйственных
товаропроизводителей этих средств и целевое их использование.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Республиканскому межведомственному совету Государственного
фонда финансовой поддержки сельского хозяйства, Министерству
сельского хозяйства Республики Казахстан при распределении средств
Фонда, поступающих из республиканского бюджета, предусматривать
направление их в первоочередном порядке сельскохозяйственным
товаропроизводителям Актюбинской и Западно-Казахстанской областей.
Министерству финансов Республики Казахстан выделить для этой цели
необходимые финансовые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Рекомендовать Национальному Банку совместно с Министерством
сельского хозяйства Республики Казахстан и акимами Актюбинской и
Западно-Казахстанской областей в срок до 15 сентября 1996 года
внести в Правительство Республики Казахстан предложение о возможном
предоставлении кредитных ресурсов сельскохозяйственным
товаропроизводителям указанных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Республики Казахстан рассмотреть
возможность включения в инвестиционную программу 1997 года окончание
строительства и ввод в эксплуатацию отрезка (15 км) Искровского
группового водопровода до производственного кооператива "Курмангазы"
Урдинского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Государственной продовольственной контрактной корпорации: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из госресурсов в ссуду хозяйствам Актюбинской области
17,4 тыс. тонн и Западно-Казахстанской - 21,2 тыс. тонн семян
зерновых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отпустить из госресурсов для поддержки животноводства
Актюбинской области 30,0 тыс. тонн зернофуража, в том числе в ссуду
20,0 тыс. тонн и в продажу 10,0 тыс. тонн, Западно-Казахстанской -
50 тыс. тонн фуражного зерна в ссуду.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Акимам Актюбинской и Западно-Казахстанской областей: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дополнительные меры по обеспечению уборки урожая,
заготовки кормов, привлечь максимально внутренние резервы для
расчета зерном по полученным векселям и ссудам в 1995-1996 годах,
уделить особое внимание функционированию в зимний период на селе
школ, больниц и других объектов соцкультбыта, взять под личный
контроль обеспеченность населения отдаленных районов
продовольственными и промышленными товарами;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эффективное использование выделенных ресурсов зерна,
а также в срок до 1 декабря 1997 года погасить задолженность всех
зерновых ссуд и расчеты зерном по векселям 1995-1996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