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1709" w14:textId="7481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1996 г. N 1086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учреждения
ГМ-172/6 Министерства внутренних дел Республики Казахстан и
войсковой части N 6656 Внутренних войск Министерства внутренних дел
Республики Казахстан за потребленные энергоресурсы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
разовый зачет эадолженности Управления Западно-Казахстанской
железной дороги (г. Актюбинск) по подоходному налогу с юридических
лиц перед республиканским бюджетом в сумме 31 (тридцать один) млн.
тенге в счет финансирования войсковой части N 6656 Внутренних войск
Министерства внутренних дел Республики Казахстан, имеющей
задолженность за энергоресурсы в качестве субабонента учреждения
ГМ-172/6 Министерства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счет проведения указанного зачета в сумме, определенной
пунктом 1 постановления: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Управлению Западно-Казахстанской железной дороги (г.Актюбинск)
произвести погашение кредиторской задолженности акционерного
общества "АКПО" (г.Актау);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акционерному обществу "АКПО" (г.Актау) произвести погашение
кредиторской задолженности учреждения ГМ-172/6 Министерства
внутренних дел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учреждению ГМ-172/6 Министерства внутренних дел Республики
Казахстан произвести погашение кредиторской задолженности
субабонента войсковой части N 6656 Внутренних войск Министерства
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Зачет задолженности произвести с отражением указанной суммы
в доходной и расходной частях республиканского бюджета по состоянию
на 1 августа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