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c65e" w14:textId="010c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Кабинета Министров Республики Казахстан от 25 сентября 1995 г. N 1281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1996 г. N 1082.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25 сентября 1995 г. N 1281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P951281_ </w:t>
      </w:r>
      <w:r>
        <w:rPr>
          <w:rFonts w:ascii="Times New Roman"/>
          <w:b w:val="false"/>
          <w:i w:val="false"/>
          <w:color w:val="000000"/>
          <w:sz w:val="28"/>
        </w:rPr>
        <w:t>
 "О дальнейшем развитии рынка жилья" (САПП Республики Казахстан, 1995 г., N 31, ст. 385)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"коммерческих конкурсах" дополнить словами ", а также на аукционах";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"инвестиционных конкурсов" заменить словом "торгов".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