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f10" w14:textId="ad0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Фонде государственного социального страхования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1996 г. N 1080. Утратило силу - постановлением Правительства РК от 29 февраля 2000 г. N 323 ~P000323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18 марта 1992 г. N 688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U920688_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государственного социального страхования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Фонде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социальной защиты населения Республики Казахстан во взаимодействии с налоговыми органами в двухмесячный срок обеспечить регистрацию плательщиков страховых взносов в Фонд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сентября 1996 г. N 1080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Фонде государственного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страхования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I. Общие положения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Фонд государственного социального страхования Республики Казахстан (далее - Фонд) входит в систему органов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Фонда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полного учета и регистрации плательщиков обязательных страховых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аккумулирование средств и обеспечение финансирования расходов на выплату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учета поступлений и расходования средств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уплатой страховых взносов и расходованием средств Фонда по целевому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II. Средства Фонда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Средства Фонда образуются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отчислений плательщиков обязательных взносов на государственное социальное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 начисленной пени в случае неуплаты взносов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частичной стоимости санаторных путевок, выдаваемых за счет средств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доходов, получаемых от размещения свободных средств в государственные ценные бумаги или в депозит государственных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возмещенных сумм расходов, произведенных на выплату пособий по временной нетрудоспособности в связи с трудовыми увечьями и профессиональными заболеваниями, происшедшими вследствие нарушения работодателем действующих правил по охране труда и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расходов по социальному страхованию, не принятых в установленном порядке к зачету в счет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поступлений,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Денежные средства Фонда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пособий по временной нетрудоспособности, по беременности и родам, при рождении ребенка, на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услуг оздоровительного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Денежные средства Фонда не входят в состав государственного бюджета и изъятию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Тарифы взносов на обязательное социальное страхование и норматив отчислений в Фонд устанавливаются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зачисления средств, поступающих в Фонд, органам социальной защиты населения открываются в установленном порядке счета в государственном Бюджетном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Свободные остатки средств аккумулируются на соответствующих счетах Фонда в государственном Бюджетном банке Республики Казахстан и используются на покрытие расходов по государственному социальному страхованию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Фонда, поступающие на счета плательщиков страховых взносов в обслуживающих банках на возмещение расходов по социальному страхованию, используются строго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своевременное и полное отчисление страховых износов и расходование средств по целевому назначению несут руководители и главные бухгалтеры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III. Управление Фондом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Управляющим органом Фонда является Министерство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решения оперативных и текущих задач Фонда создаются Главное управление по делам Фонда государственного социального страхования Министерства социальной защиты населения Республики Казахстан и соответствующие структурные подразделения в местных органах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Главное управление по делам Фонда государственного социального страхования и соответствующие структурные подразделения местных органов социальной защиты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 перспективные и текущие задачи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полный учет и регистрацию плательщиков обязательных страховых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своевременностью и полнотой поступления страховых взносов в Фонд и целевым использованием его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разрабатывают предложения по формированию бюджета фонда на предстоящий год на республиканском и региональных уровнях, составляют отчеты об их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участвуют в разработке предложений по нормативам отчислений страховых взносов в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организационно-методическую и разъяснительную работу по вопросам деятельности Фонда.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IV. Утверждение бюджета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Бюджет Фонда утверждается Правительством Республики Казахстан по представлению Министерства 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V. Контроль за уплатой страховых взносов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расходованием средств Фонда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Контроль за полнотой и своевременностью уплаты страховых взносов, целевым использованием средств Фонда осуществляется Министерством социальной защиты населения Республики Казахстан и другими уполномоченными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VI.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споры между плательщиками страховых взносов и местными органами социальной защиты населения по вопросам начисления и уплаты страховых взносов в Фонд и целевого использования средств обязательного социального страхования решаются вышестоящим органом социальной защиты населения либо в порядке, установленном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