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517" w14:textId="9a83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подготовке энергоснабжающих организаций к работе в осенне-зимний период 1996/97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1996 г. N 1067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создавшейся критической ситуацией в
электроэнергетической отрасли, вызванной значительными неплатежами
за электрическую и тепловую энергию, в целях создания финансовых
условий для подготовки электростанций, электрических и тепловых
сетей к устойчивой работе в осенне-зимний период 1996/97 года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Государственным органам Республики Казахстан считать
подготовку объектов электроэнергетики к надежной работе в
осенне-зимний период 1996/97 года задачей особой государственной
важности.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акимам областей и г.Алматы использовать
средства, выделяемые бюджетам областей в счет предусмотренных в 1996
году субвенций, на погашение задолженности бюджетных учреждений
энергоснабжающим организациям за потребленную электрическую и
тепловую энергию.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и акимам областей
и города Алматы принять меры по погашению оставшейся задолженности
республиканского и местных бюджетов перед энергоснабжающими
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 Республики
Казахстан обеспечить направление поступивших средств на оплату за
топливо для электростанций, поставляемое в соответствии с
разработанным графиком.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изучить
предложение Министерства энергетики и угольной промышленности
Республики Казахстан по погашению оставшейся задолженности по
директивному кредиту 1994 года на условиях, определенных
постановлением Правительства Республики Казахстан от 19 февраля 1996
г. N 214 "Об условиях погашения директивных кредитов, выданных по
результатам внутри республиканского зачета взаимных долгов 1994
года, и процентов по ним" (САПП Республики Казахстан, 1996 г., N 8,
ст.61) и внести на рассмотрение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социальной защиты населения Республики
Казахстан по согласованию с заинтересованными министерствами,
государственными комитетами и иными центральными исполнительными
органами в недельный срок внести в установленном порядке в
Правительство Республики Казахстан предложения по изменению
действующего размера ставки пени по просроченным платежам в
Пенсионный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энергетики и угольной промышленности совместно
с Национальным Банком Республики Казахстан определить уполномоченные
банки второго уровня для участия в аукционах с целью выделения
кредитных ресурсов отдельным энергоснабжающим организациям для их
подготовки к условиям работы в осенне-зимний период 1996/97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