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69b1" w14:textId="cdb6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услуги железной дороги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1996 г. N 1054.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12 января 1996 г. N 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(САПП Республики Казахстан, 1996 г., N 3, ст. 17)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Республики Казахстан по ценовой и антимонопольной политике и Министерству транспорта и коммуникаций Республики Казахстан обеспечить в 1996-1997 годах поэтапный переход к единым тарифам на железнодорожные перевозки грузов в межгосударственном и во внутриреспубликанском сообщениях.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тарифы на железнодорожные перевозки грузов во внутриреспубликанском сообщении: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этап: с 1 октября 1996 года - на 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этап: с 1 января 1997 года - на 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этап: с 1 апреля 1997 года - на 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этап: с 1 июля 1997 года - на 7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этап: с 1 октября 1997 года - на 8 процентов.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