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7182" w14:textId="3d57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июня 1996 г. N 686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1996 г. N 1051. Утратило силу - постановлением Правительства РК от 6 июня 2000 года N 855 ~P000855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3
июня 1996 г. N 686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P960686_ </w:t>
      </w:r>
      <w:r>
        <w:rPr>
          <w:rFonts w:ascii="Times New Roman"/>
          <w:b w:val="false"/>
          <w:i w:val="false"/>
          <w:color w:val="000000"/>
          <w:sz w:val="28"/>
        </w:rPr>
        <w:t>
  "О Комиссии при Правительстве Республики
Казахстан по реформированию государственных служб" (САПП Республики
Казахстан, 1996 г., N 26, ст.216)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ввести в состав Комиссии при Правительстве Республики Казахстан
по реформированию государственных служб: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Раимова С.Р.   - заведующего Секретариатом Комиссии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реформированию государственных служб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Дорофееву В.Н. - заведующую сектором Секретариата Комиссии,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ответственным секретарем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