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21db" w14:textId="fa12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водоснабжения населенных пунктов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1996 г. N 1047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устойчивого и бесперебойного водоснабжения
населенных пунктов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 течение III
квартала т.г. обеспечить финансирование объектов водоснабжения,
предусмотренных постановлением Правительства Республики Казахстан от
12 февраля 1996 г. N 141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P960141_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 программе
Республики Казахстан на 1996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выделить в ноябре
1996 года за счет средств резервного фонда по чрезвычайным ситуациям
25 млн.тенге для реконструкции Сергеевского водохранилища
Северо-Казахстанской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Республики Казахстан при разработке
проектов индикативных планов социального экономического развития
Республики Казахстан на 1997-1999 годы и Министерству финансов
Республики Казахстан при формировании проектов республиканских
бюджетов рассмотреть предложения Комитета по водным ресурсам и
Министерства сельского хозяйства Республики Казахстан по выделению
средств из централизованных источников для проведения работ по
реконструкции водопроводных систем, имея в виду их финансирование в
1997 году в размере 275 млн.тенге, 1998 году - 400 млн.тенге, 1999
году - 400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областей, г. Алматы, городов и районов, Комитету по
водным ресурсам, Министерству сельского хозяйства Республики
Казахстан с участием заинтересованных центральных исполнительных
органов: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улучшению работы водопроводных и
канализационных систем, обеспечить своевременное проведение
ремонтно-профилактических работ данных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проведение комплексных мероприятий, направленных на
улучшение санитарного и экологического состояния источников питьевого
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изыскать средства для обеспечения водопроводов необходимым
количеством химреагентов и хлорсодержащих средств для подготовки и
обеззараживания питьевой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постоянный ведомственный лабораторно-производственный
контроль за соблюдением технологии обработки, обеззараживания питьевой
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неотложные меры до конца текущего года по погашению
задолженности водопотребителями за подаваемую воду, по привлечению
внебюджетных средств на проведение реконструкции,
ремонтно-восстановительных работ на водопроводах;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двухмесячный срок внести предложение о создании
децентрализованных структур по обслуживанию локальных систем
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здравоохранения Республики Казахстан ужесточить
государственный надзор за соблюдением санитарных правил и норм на
объектах водоснабжения и качеством питьевой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Комитету по водным ресурсам совместно с Министерством
энергетики и угольной промышленности Республики Казахстан в месячный
срок проработать и внести предложение в Правительство Республики
Казахстан по устойчивому энергообеспечению систем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 совместно с Министерством финансов и
Комитетом по водным ресурсам Республики Казахстан внести предложение о
привлечении внешних источников финансирования на реконструкцию,
строительство объектов водоснабжения, а также приобретение
современного оборудования для продления срока службы существующих
водопроводов.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