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5f3cb" w14:textId="fa5f3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соглашений и договоренностей, достигнутых в ходе визита в Исламскую Республику Иран Президента Республики Казахстан в мае 1996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августа 1996 г. N 1037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реализации соглашений и договоренностей, достигнутых в
ходе визита Президента Республики Казахстан Назарбаева Н.А. в
Исламскую Республику Иран и обеспечения дальнейшего развития
казахстанско-иранского сотрудничества Правительство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план мероприятий по реализации соглашений и
договоренностей, достигнутых в ходе визита Президента Республики
Казахстан в Исламскую Республику Иран в мае 1996 года (прилагается).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Министерствам и государственным комитетам, иным центральным
исполнительным органам, акимам областей, г. Акмолы принять
необходимые меры по выполнению поручений, предусмотренных планом
мероприятий.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иностранных дел Республики Казахстан
информировать Правительство Республики Казахстан о ходе выполнения
настоящего постановления не реже одного раза в полугодие.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УТВЕРЖДЕН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постановлением Правительства
                                       Республики Казахстан
                                   от 20 августа 1996 г. N 1037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                         План мероприятий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по реализации соглашений и договоренностей,
          достигнутых в ходе визита Президента Республики
       Казахстан в Исламскую Республику Иран в мае 1996 года
--------------------------------------------------------------------
   Наименование документа,  !       Содержание мероприятий
        договоренности      !
--------------------------------------------------------------------
            1               !                   2
--------------------------------------------------------------------
О транспортировке             В связи с нерешенностью основных
казахстанской нефти в Иран    вопросов в ходе визита делегации
                              Министерства нефти ИРИ в июне с.г.
                              в Алматы решено продолжить переговоры
--------------------------------------------------------------------
Проект по реконструкции и     Произвести необходимые материально-
строительству объектов в      технические расчеты и предоставить
порту Актау                   иранской стороне необходимую
                              информацию по проекту реконструкции
                              порта Актау с целью решения ею вопроса
                              финансирования работ по строительству
                              волнолома и защитной дамбы порта
--------------------------------------------------------------------
О придании порту Актау        В соответствии с действующим
статуса специальной           законодательством утвердить и
экономической зоны            юридически решить вопрос о придании
                              порту Актау статуса специальной
                              экономической зоны
--------------------------------------------------------------------
Строительство нефтепровода    Приступить к изучению технических
из Западного Казахстана в     аспектов строительства нефтепровода из
Иран через Туркменистан       Западного Казахстана в Иран через
                              Туркменистан
--------------------------------------------------------------------
Совместное использование      С учетом ввода в эксплуатацию
ТАЖД                          железнодорожного участка
                              Мешхед-Серахс-Теджен трансазиатской
                              железнодорожной магистрали,
                              заинтересованным органам республики
                              обсудить конкретные вопросы совместного
                              использования железной дороги, включая
                              согласование и установление единых
                              тарифных ставок по транзиту.
--------------------------------------------------------------------
Встреча министров иностранных В свете совместных заявлений по
дел пяти прикаспийских        вопросам Каспийского моря с
государств                    Президентами России и Ирана провести
                              встречу заместителей министров
                              иностранных государств пяти
                              прикаспийских государств, а затем
                              - министров иностранных дел этих
                              стран
--------------------------------------------------------------------
Создание казахстанско-        Начать практическое осуществление
иранского совместного         договоренности о создании казахстанско-
предприятия в СЭЗ на о. Кешм  иранского совместного предприятия
                              в СЭЗ на о.Кешм по экспортно-импортным
                              и транспортно-экспедиционным операциям
--------------------------------------------------------------------
О совместной                  В соответствии с подписанным
межправительственной          Правительствами двух стран
комиссии                      Протоколом о создании совместной
                              межправительственной комиссии по
                              торгово-экономическому, промышленному
                              и научно-техническому сотрудничеству,
                              последнее заседание которой проходило
                              более года назад в Алматы, поручить
                              сопредседателю комиссии Ю.Лавриненко
                              проработать с иранской стороной
                              проведение очередного заседания в
                              Тегеране
-------------------------------------------------------------------
О застройке г.Акмолы          Тщательно проработать с иранской
                              стороной конкретные формы и условия
                              ее участия в проектировании и
                              строительстве объектов
--------------------------------------------------------------------
    Ответственные за    !    Контроль за     ! Срок исполнения
    исполнение          !    исполнением     !
--------------------------------------------------------------------
           3            !          4         !          5
--------------------------------------------------------------------
Миннефтегазпром, МИД      Отдел промышленной   III квартал
                          политики             1996 года
--------------------------------------------------------------------
Минтранском               Группа советников    IV квартал
                          Заместителя          1996 года
                          Премьер-Министра
                          Г.Штойка
--------------------------------------------------------------------
Минюст, МИД,              Отдел экономической  IV квартал
Минэкономики              политики, отдел      1996 года
                          территориального
                          развития
--------------------------------------------------------------------
Миннефтегазпром, МИД      Отдел промышленной   III квартал
                          политики             1996 года
--------------------------------------------------------------------
Минтранском, Таможком,    Группа советников    IV квартал
МИД                       Заместителя          1996 года
                          Премьер-Министра
                          Г.Штойка
--------------------------------------------------------------------
МИД                       Отдел внешних        III квартал
                          связей               1996 года
--------------------------------------------------------------------
Минтранском, Минпромторг  Отдел экономической  III, IV кварталы
                          политики             1996 года
--------------------------------------------------------------------
Минтранском, Минпромторг, Отдел внешних связей
МИД
-------------------------------------------------------------------
Минстрой, аппарат         Государственная      IV квартал
акима г. Акмолы           комиссия Республики  1996 года
                          Казахстан по
                          передислокации высших
                          и центральных
                          государственных
                          органов в город
                          Акмолу
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