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f7d4" w14:textId="11cf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8 июля 1996 г. N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1996 г.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8
июля 1996 г. N 854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P960854_ </w:t>
      </w:r>
      <w:r>
        <w:rPr>
          <w:rFonts w:ascii="Times New Roman"/>
          <w:b w:val="false"/>
          <w:i w:val="false"/>
          <w:color w:val="000000"/>
          <w:sz w:val="28"/>
        </w:rPr>
        <w:t>
  "О порядке приватизации предприятий
Алматинского производственного объединения энергетики и электрификации
"Алматыэнерго" следующие дополнения и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название постановления дополнить словами "и предприятий
энергетики Алматинской области";
     в преамбуле и пунктах 1, 2, 3 после слов "г. Алматы" дополнить
словами "и Алматинской области";
     в пункте 3 слова "31 июля" заменить словами "15 сентября";
     приложение "Перечень предприятий "Алматыэнерго", имущество
которых подлежит продаже как имущественный комплекс" к названному
постановлению дополнить:
     9.  Есикское предприятие электросетей
     10. Промышленно-ремонтное предприятие "Алматыэнергоремонт"
     11. Алматинский тепличный комбинат 
&lt;*&gt;
     12. Капчагайская гидроэлектростанция
     13. Объекты социальной сферы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 согласованию Покупателя с Собственником.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