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73c7" w14:textId="db27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тендерной комиссии по приватизации предприятий Алматинского производственного объединения энергетики и электрификации "Алматыэнерго" и предприятий энергетики Алматинской области&lt;*&gt; Сноска. Название постановления дополнено словами - постановлением Правительства Республики Казахстан от 26 ноября 1996г. N 1447. Сноска. В тексте постановления слова "акционерное общество" заменены словом "компания" согласно постановления Правительства Республики Казахстан от 26 ноября 1996г. N 1447.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15 августа 1996 г. N 1016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 от
8 июля 1996 г. N 854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P960854_ </w:t>
      </w:r>
      <w:r>
        <w:rPr>
          <w:rFonts w:ascii="Times New Roman"/>
          <w:b w:val="false"/>
          <w:i w:val="false"/>
          <w:color w:val="000000"/>
          <w:sz w:val="28"/>
        </w:rPr>
        <w:t>
  "О порядке приватизации предприятий 
Алматинского производственного объединения энергетики и электрификации
"Алматыэнерго" и предприятий энергетики Алматинской области
Правительство Республики Казахстан ПОСТАНОВЛЯЕТ: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результаты закрытого тендера о приватизации
имущественного комплекса предприятий Алматинского производственного
объединения энергетики и электрификации "Алматыэнерго" и предприятий
энергетики Алматинской области согласно приложению и Договор
купли-продажи от 10 августа 1996 года. Дополнение от 4 октября 1996
г. к Договору купли-продажи от 10 августа 1996 г.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Преамбула и пункт 1 дополнены - постановлением
Правительства Республики Казахстан от 26 ноября 1996 г. N 1447.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приватизации
совместно с Государственным комитетом Республики Казахстан по
управлению государственным имуществом, Министерством энергетики и
угольной промышленности Республики Казахстан и Алматинским
производственным объединением энергетики и электрификации
"Алматыэнерго" произвести передачу имущественного комплекса
предприятий объединения согласно приложению победителю тендера -
компании "ТРАКТЕБЕЛЬ С.А." и зарегистрировать передачу
имущественного комплекса в установленном порядке в соответствии с
Договором купли-продажи и дополнением к нему.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дополнениями, внесенными постановлением
Правительства Республики Казахстан от 26 ноября 1996 г. N 1447.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 оказывать на
договорной основе необходимое содействие компании "ТРАКТЕБЕЛЬ С.А."
в решении вопросов, связанных с организацией охраны имущества,
переданного акционерному обществу.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энергетики и угольной промышленности Республики
Казахстан выдать компании "ТРАКТЕБЕЛЬ С.А." лицензии на
производство, распределение, передачу, транспортировку, отпуск,
реализацию электрической и тепловой энергии в г.Алматы и на территории
Алматинской области, а также заключить контракты компанией
"ТРАКТЕБЕЛЬ С.А." на использование объектов электрических
сетей, находящихся в ведении Национальной электроэнергетической
системы "Казахстанэнерго", в соответствии с Договором купли-продажи
и дополнением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с дополнениями, внесенными постановлением
Правительства Республики Казахстан от 26 ноября 1996 г. N 1447.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Министерствам, ведомствам и местным исполнительным органам
создать компании "ТРАКТЕБЕЛЬ С.А." необходимые условия
для принятия во владение, пользование и эксплуатацию имущественного
комплекса без нарушения режима нормальной работы.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постановлению Правительства
                                            Республики Казахстан
                                       от 15 августа 1996 г. N 1016
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предприятий Алматинского производственного объединения
       энергетики и электрификации "Алматыэнерго", проданных
         как имущественный комплекс на закрытом тендере
&lt;*&gt;
     Сноска. Перечень с дополнениями, внесенными постановлением
Правительства Республики Казахстан от 26 ноября 1996г. N 1447.
     Алматинская теплоэлектроцентраль N 1 (ТЭЦ-1)
     Алматинская теплоэлектроцентраль N 2 (ТЭЦ-2)
     Алматинская государственная районная электростанция
     Каскад Алматинских гидроэлектростанций
     Алматинское предприятие элетрических сетей (АПЭС)
     Алматинское предприятие тепловых сетей (АПТС)
     Алматинское предприятие распределительных электрических
     сетей (АПРЭС)
     Информационно-вычислительный центр
     Есикское предприятие электросетей
     Промышленно-ремонтное предприятие "Алматыэнергоремонт"
     Алматинский тепличный комбинат *
     Капчагайская гидроэлектростанция
     Объекты социальной сферы *
     ____________________________________
     * По согласованию Покупателя с Собственником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