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e377" w14:textId="6a2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Кабинета Министров Республики Казахстан от 30 мая 1995 г. N 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1996 г. N 1012. Утратило силу - постановлением Правительства РК от 13 апреля 2000 г. N 570 ~P000570.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30 мая 1995 г. N 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P950755_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Положений о
Республиканской комиссии по товарным биржам, о лицензировании товарных
бирж и состава Республиканской комиссии по товарным биржам" (САПП
Республики Казахстан, 1995 г., N 19, ст.216) следующие дополнение и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Государственному комитету Республики Казахстан по
статистике и анализу ввести с третьего квартала 1996 года
ежеквартальную отчетность по основным показателям деятельности
товарных бирж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считать пунктом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Республиканской комиссии по товарным биржам,
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ввести: Кетебаева М.К. - заместителя Министра экономики
Республики Казахстан, председатель;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Омарову Г.А. - заместителя начальника Главного управления
промышленной и торговой политики Министерства промышленности и
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Табаеву Ш.Б. - начальника Управления демонополизации и развития
Государственного комитета Республики Казахстан по ценовой и
антимонопольной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вывести: Смагулова К.М., Радостовца Н.В.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