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2d0" w14:textId="142c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Постановление Правительства Республики Казахстан от 14 августа 1996 г. N 1009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образовавшейся задолженности предприятий
перед бюджетом Правительство Республики Казахстан постановляет:
</w:t>
      </w:r>
      <w:r>
        <w:br/>
      </w:r>
      <w:r>
        <w:rPr>
          <w:rFonts w:ascii="Times New Roman"/>
          <w:b w:val="false"/>
          <w:i w:val="false"/>
          <w:color w:val="000000"/>
          <w:sz w:val="28"/>
        </w:rPr>
        <w:t>
          1. Одобрить предложение Национальной акционерной компании
"Казахтелеком" о проведении зачета задолженности научно-технического
объединения "Прибор-Алматроникс" на сумму 80000000 (восемьдесят
миллионов) тенге, подлежащих зачислению в доход республиканского
бюджета, и задолженности учреждений, финансируемых из
республиканского бюджета, перед Национальной акционерной компанией
"Казахтелеком" за предоставленные услуги по связи.
</w:t>
      </w:r>
      <w:r>
        <w:br/>
      </w:r>
      <w:r>
        <w:rPr>
          <w:rFonts w:ascii="Times New Roman"/>
          <w:b w:val="false"/>
          <w:i w:val="false"/>
          <w:color w:val="000000"/>
          <w:sz w:val="28"/>
        </w:rPr>
        <w:t>
          2. Министерству финансов Республики Казахстан произвести зачет
задолженности научно-технического объединения "Прибор-Алматроникс"
перед республиканским бюджетом в сумме 80000000 (восемьдесят
миллионов) тенге, в том числе по германской кредитной линии -
72000000 (семьдесят два миллиона) тенге, по директивному кредиту -
8000000 (восемь миллионов) тенге в счет погашения задолженности
учреждений, финансируемых из республиканского бюджета, перед
Национальной акционерной компанией "Казахтелеком" за предоставленные
услуги по связи согласно приложению.
</w:t>
      </w:r>
      <w:r>
        <w:br/>
      </w:r>
      <w:r>
        <w:rPr>
          <w:rFonts w:ascii="Times New Roman"/>
          <w:b w:val="false"/>
          <w:i w:val="false"/>
          <w:color w:val="000000"/>
          <w:sz w:val="28"/>
        </w:rPr>
        <w:t>
          3. Научно-техническому объединению "Прибор-Алматроникс"
привести в соответствие с учетом проводимого зачета заключенные
ранее договоры между научно-техническим объединением
"Прибор-Алматроникс" и Национальной акционерной компанией
"Казахтелеком".
</w:t>
      </w:r>
      <w:r>
        <w:br/>
      </w:r>
      <w:r>
        <w:rPr>
          <w:rFonts w:ascii="Times New Roman"/>
          <w:b w:val="false"/>
          <w:i w:val="false"/>
          <w:color w:val="000000"/>
          <w:sz w:val="28"/>
        </w:rPr>
        <w:t>
          4. Указанный зачет по бюджетным долгам произвести с отражением
в доходной и расходной частях бюджета на 1996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14 августа 1996 г. N 1009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республиканских бюджетных учреждений, по которым
       осуществляется зачет задолженности за услуги по связи
--------------------------------------------------------------------
    Наименование министерств и ведомств       !Сумма задолженности,
                                              !      тенге
--------------------------------------------------------------------
  Парламент Республики Казахстан                     14630970
  Министерство иностранных дел Республики             1000000
  Казахстан
  Аппарат Правительства Республики Казахстан         41144058
  Министерство социальной защиты населения             247664
  Республики Казахстан
  Генеральная Прокуратура Республики                  5326920
  Казахстан
  Агентство по атомной энергии при                      15865
  Министерстве науки - Академии наук
  Республики Казахстан
  Министерство науки - Академия наук                   442996
  Республики Казахстан
  Государственный комитет Республики                  1780253
  Казахстан по чрезвычайным ситуациям
  Министерство культуры Республики                     589228
  Казахстан
  Национальное аэрокосмическое агентство                25781
  при Министерстве науки - Академии наук
  Республики Казахстан
  Министерство обороны Республики Казахстан           3746344
  Министерство нефтяной и газовой                      305746
  промышленности Республики Казахстан
  Министерство по делам молодежи, туризма и            301410
  спорта Республики Казахстан
  Министерство образования Республики                  213682
  Казахстан
  Комитет по оборонной промышленности при              130058
  Министерству промышленности и торговли
  Республики Казахстан
  Министерство геологии и охраны недр                  267637
  Республики Казахстан
  Государственный комитет Республики                  1285835
  Казахстан по ценовой и антимонопольной
  политике
  Национальное агентство по делам печати              2552891
  и массовой информации Республики
  Казахстан
  Государственный комитет Республики                    55000
  Казахстан по сотрудничеству со странами СНГ
  Государственный комитет Республики                    80428
  Казахстан по земельным отношениям и
  землеустройству
  Комитет по стандартизации, метрологии и               94916
  сертификации Республики Казахстан
  Министерство экологии и биоресурсов                  121904
  Республики Казахстан
  Министерство промышленности и торговли              1323115
  Республики Казахстан
  Комитет по водным ресурсам Республики                247688
  Казахстан
  Министерство юстиции Республики Казахстан            745080
  Министерство энергетики и угольной                   579934
  промышленности Республики Казахстан
  Министерство экономики Республики                   2610514
  Казахстан
  Комитет по надзору за безопасным ведением            134083
  работ в промышленности и горному надзору
  Республики Казахстан
 -------------------------------------------------------------------
     ИТОГО                                           80000000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