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9368" w14:textId="0ec9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3 постановления Правительства Республики Казахстан от 28 июня 1996 г. N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1996 г. N 1007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пункт 3 постановления Правительства Республики Казахстан от 28 июня 1996 г. N 835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P960835_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постановление Правительства Республики Казахстан от 29 декабря 1995 г. N 1894".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