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6159" w14:textId="ca46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15 июля 1996 г. N 3050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1996 г. N 1001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Указа Президента Республики Казахстан от 15
июля 1996 г. N 3059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U963059_ </w:t>
      </w:r>
      <w:r>
        <w:rPr>
          <w:rFonts w:ascii="Times New Roman"/>
          <w:b w:val="false"/>
          <w:i w:val="false"/>
          <w:color w:val="000000"/>
          <w:sz w:val="28"/>
        </w:rPr>
        <w:t>
  "Об отмене действия некоторых
постановлений Правительства Республики Казахстан и их отдельных
норм"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Отменить действие следующих решений государственных органов: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постановления Государственного комитета Республики Казахстан по
управлению государственным имуществом от 22 февраля 1996 г. N 157 "О
передаче государственного пакета акций акционерного общества
"Алматыкитап";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постановления Государственного комитета Республики Казахстан по
приватизации от 23 февраля 1996 г. N 63 "О продаже государственного
пакета акций акционерного общества "Алматыкитап".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недействительными результаты тендеров и договоры,
основанные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постановлении Правительства Республики Казахстан от 14 февраля
1996 г. N 198 "О продаже государственного пакета акций акционерного
общества "Алматыкитап".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2 - с изменениями, внесенными постановлением 
Правительства РК от 26.06.2000г. N 942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P000942_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
приватизации: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порядке расторгнуть договоры купли-продажи
государственных пакетов акций акционерного общества "Алматыкитап",
акционерных обществ, входящих в состав Государственной акционерной
компании "Береке";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внести предложения в Правительство Республики
Казахстан о продаже указанных государственных пакетов акций.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Прекратить правомочия Язикова В.Г. - президента Национальной
акционерной компании по атомной энергетике и промышленности "КАТЭП",
Скозы Е.Я. - президента акционерного общества "Ульбинский
металлургический завод" в качестве полномочных представителей,
имеющих право подписи на платежно-расчетных и отгрузочных документах
и контроля за производственно-финансовой деятельностью, поставками
сырья и сбытом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Прекратить правомочия подписи на платежно-расчетных и
отгрузочных документах и осуществления контроля за
производственно-финансовой деятельностью, поставками сырья и сбытом
продукции акционерного общества "Иртышский полиметаллический
комбинат" Итегулова М.С. - первого заместителя Председателя
Правления государственного реабилитационного банка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Государственному комитету Республики Казахстан по управлению
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порядке решить вопрос об отстранении Проходова
В.С. - от выполнения обязанностей по управлению акционерным
обществом "Иртышский полиметаллический комбинат", Скозы Е.Я. - от
выполнения обязанностей по управлению акционерным обществом
"Ульбинский металлургический завод";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пятидневный срок внести предложения в Правительство
Республики Казахстан о кандидатурах доверенных управляющих
акционерных обществ "Иртышский полиметаллический комбинат",
"Ульбинский металлургический завод" на период проведения
реорганизационных процедур.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Председателю Государственного комитета Республики Казахстан
по управлению государственным имуществом Калмурзаеву С.С.,
Председателю Государственного комитета Республики Казахстан по
приватизации Утепову Э.К. привлечь к дисциплинарной ответственности
работников, допустивших при подготовке отмененных правительственных
решений нарушения действующего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недельный срок проинформировать Правительство Республики
Казахстан о принятых мерах.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Руководителю Аппарата Правительства Республики Казахстан
Шуткину С.И. принять меры дисциплинарной ответственности к
работникам Аппарата Правительства Республики Казахстан за подготовку
проектов актов Правительства, повлекших их отмену, и усилить
контроль за соблюдением законодательства при подготовке и издании
правительственных решений.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