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665c5" w14:textId="58665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централизации учебно-финансовых служб отдельных министерств и ведомств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августа 1996 г. N 1000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централизации учетно-финансовых служб отдельных
министерств и ведомств Республики Казахстан Правительство Республики
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Сократить предельную численность работников центрального
аппарата ведомств Республики Казахстан, установленную постановлением
Правительства Республики Казахстан от 2 ноября 1995 г. N 1442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P951442_ </w:t>
      </w:r>
      <w:r>
        <w:rPr>
          <w:rFonts w:ascii="Times New Roman"/>
          <w:b w:val="false"/>
          <w:i w:val="false"/>
          <w:color w:val="000000"/>
          <w:sz w:val="28"/>
        </w:rPr>
        <w:t>
"О сокращении численности аппарата и расходов на содержание 
центральных исполнительных органов Республики Казахстан", согласно 
приложению 1.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Увеличить предельную численность работников центрального
аппарата министерств, установленную постановлением Правительства
Республики Казахстан от 2 ноября 1995 г. N 1442 "О сокращении
численности аппарата и расходов на содержание центральных
исполнительных органов Республики Казахстан", согласно приложению 2.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Министерству финансов Республики Казахстан внести
соответствующие изменения в предельные расходы отдельных министерств
и ведомств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Приложение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к постановлению Правительства
                                     Республики Казахстан
                                  от 12 августа 1996 г. N 1000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Перечень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     ведомств Республики Казахстан, в которых
             сокращается штатная численность работников
                       центрального аппарата
--------------------------------------------------------------------
                 Ведомство                       !Количество единиц
--------------------------------------------------------------------
     Госкинокомпания "Казахстан" при Министерстве
     культуры Республики Казахстан                        5
     Национальное аэрокосмическое агентство
     при Министерстве науки-Академии наук
     Республики Казахстан                                 2
     Агентство по атомной энергии при
     Министерстве науки-Академии Наук
     Республики Казахстан                                 1
     Комитет финансово-валютного контроля
     при Министерстве финансов Республики
     Казахстан                                            6
     Комитет по использованию иностранного
     капитала при Министерстве финансов
     Республики Казахстан                                 4
     Комитет по оборонной промышленности
     при Министерстве промышленности и
     торговли Республики Казахстан                        2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Приложение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к постановлению Правительства
                                      Республики Казахстан
                                   от 12 августа 1996 г. N 1000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Перечень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министерств Республики Казахстан, в которых увеличивается
            численность работников центрального аппарата
--------------------------------------------------------------------
                    Министерство              !  Количество единиц
--------------------------------------------------------------------
     Министерство культуры Республики Казахстан          3
     Министерство науки-Академия наук
     Республики Казахстан                                2
     Министерство финансов Республики
     Казахстан                                           7
     Министерство промышленности и торговли
     Республики Казахстан                                1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