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2e26" w14:textId="1852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финансовых отношений государства и акционерного общества "Кен дала" в связи с его приватизацией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г.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Казахстан,
имеющего 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
приватизации" (Ведомости Верховного Совета Республики Казахстан,
1995 г., N 24, ст.163) и постановления Правительства Республики
Казахстан от 28 декабря 1995 г. N 1884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P951884_ </w:t>
      </w:r>
      <w:r>
        <w:rPr>
          <w:rFonts w:ascii="Times New Roman"/>
          <w:b w:val="false"/>
          <w:i w:val="false"/>
          <w:color w:val="000000"/>
          <w:sz w:val="28"/>
        </w:rPr>
        <w:t>
  "Об акционерном
обществе "Кен дала"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зачесть в счет
задолженности республиканского бюджета Государственной
продовольственной контрактной корпорации по финансированию закупок
зерна в государственные ресурсы сумму долга в размере 62 (шестьдесят
два) млн. тенге, образовавшуюся между Государственной
продовольственной контрактной корпорацией и акционерным обществом
"Кен дала" за зерно урожая 1994 года, сданного
сельхотоваропроизводителями на счет акционерного общества "Кен дала"
за поставленные материально-технические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продовольственной контрактной корпорации
зачесть указанную сумму в счет финансирования закупок зерна урожая
1996 года в государственные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зачесть сумму
согласно пункту 1 настоящего постановления за государственный пакет
акций при приватизации акционерного общества "Кен дала" с отражением
ее в 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настоящего постановления и
постановлений Правительства Республики Казахстан от 29 декабря 1995
г. N 1884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P951884_ </w:t>
      </w:r>
      <w:r>
        <w:rPr>
          <w:rFonts w:ascii="Times New Roman"/>
          <w:b w:val="false"/>
          <w:i w:val="false"/>
          <w:color w:val="000000"/>
          <w:sz w:val="28"/>
        </w:rPr>
        <w:t>
  "Об акционерном обществе "Кен дала" и Государственного
комитета Республики Казахстан по управлению государственным
имуществом от 4 января 1996 г. N 4 передать государственный пакет
акций акционерного общества "Кен дала" в размере 33 процентов
уставного фонда или 620 штук акций акционерному обществу "Кен дала"
для последующей реализации. Средства от реализации государственного
пакета акций оставить в распоряжении акционерного общества "Кен
дала" с учетом того, что согласно постановлению Кабинета Министров
Республики Казахстан от 4 августа 1995 г. N 1081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P951081_ </w:t>
      </w:r>
      <w:r>
        <w:rPr>
          <w:rFonts w:ascii="Times New Roman"/>
          <w:b w:val="false"/>
          <w:i w:val="false"/>
          <w:color w:val="000000"/>
          <w:sz w:val="28"/>
        </w:rPr>
        <w:t>
  "Вопросы
реорганизации Государственной акционерной компании "Кен дала" (пункт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акционерное общество "Кен дала" является правоприемником по всем
обязательствам Государственной акционерной компании "Кен дала".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и Государственному комитету Республики
Казахстан по приватизации в трехдневный срок оформить передачу
государственного пакета акций акционерам акционерного общества "Кен
дала".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