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7bf7" w14:textId="c0b7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декабря 1995 г. N 1790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1996 г. N 994. Утратило силу - постановлением Правительства РК от 18 декабря 1996 г. N 1552 ~P961552.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19
декабря 1995 г. N 1790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P951790_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Национальной комиссии
Республики Казахстан по ценным бумагам"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"Структура Национальной комиссии Республики
Казахстан по ценным бумагам", утвержденное названным постановлением,
изложить в новой редакции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12 августа 1996 г. N 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Национальной комиссии Республики Казахстан
     Председатель
     Члены комиссии
                       Исполнительный аппарат
     Управление регистрации и контроля эмиссии ценных бумаг
     Управление регулирования деятельности профессиональных
     участников рынка ценных бумаг
     Управление правового обеспечения рынка ценных бумаг
     Экспертно-аналитическое управление
     Управление организации работы исполнительного аппарата
     Отдел регулирования деятельности платежной системы
     Финансовый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