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b3e3" w14:textId="e2bb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года N 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некоторые решения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План законопроектных работ Правительства Республики Казахстан на 1996 год, утвержденный постановлением Правительства Республики Казахстан от 15 декабря 1995 г. N 1732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 "О Плане законопроектных работ Правительства на 1996 год" (САПП Республики Казахстан, 1995 г., N 38, ст.492):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5, порядковый номер 13, слова "март", "апрель" заменить словами "сентябрь", "октябрь".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9 февраля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124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