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13bd" w14:textId="480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2 июня 1992 г. N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Признать утратившим силу постановление Кабинета Министров
Республики Казахстан от 2 июня 1992 г. N 487 "О республиканском
внешнеэкономическом объединении "Казинтермед" (САПП Республики
Казахстан, 1992 г., N 22, ст.352).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