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c7fc" w14:textId="8f1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к деятельности совместного предприятия "Байконур Лтд" законодательства Республики Казахстан об иностранных инвестициях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1996 г. N 989. Утратило силу - постановлением Правительства РК от 31 июля 1997 г. N 1190 ~P971190.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27 декабря
1994 г. N 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  "Об иностранных ивестициях"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дату государственной регистрации совместного
предприятия "Байконур Лтд." (7 апреля 1993 года) моментом
осуществления иностранных ивестиций в совместное предприятие.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государственным комитетам и иным центральным
исполнительным органам Республики Казахстан, акиму г.Алматы до 7
апреля 2003 года применять согласно пункту 1 статьи 6 Закона
Республики Казахстан "Об иностранных инвестициях" к деятельности
совместного предприятия "Байконур Лтд." законодательство,
действовавшее в момент регистрации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Главной налоговой инспекции Министерства финансов Республики
Казахстан на период до 7 апреля 2003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применять к деятельности совместного предприятия "Байконур
Лтд." нормы налогового законодательства и ставки налогов,
действовавшие  в момент его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при расчете
таможенных пошлин на импортируемые товары до 7 апреля 2003 года
применять к деятельности совместного предприятия "Байконур Лтд."
таможенное законодательство, действовавшее в Республике Казахстан в
момент регистрации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