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c5e09e" w14:textId="4c5e09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Национальной комиссии Республики Казахстан по бухгалтерскому учету</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9 августа 1996 г. N 985. Утратило силу - постановлением Правительства РК от 20 мая 1997 г. N 851 ~P970851.</w:t>
      </w:r>
    </w:p>
    <w:p>
      <w:pPr>
        <w:spacing w:after="0"/>
        <w:ind w:left="0"/>
        <w:jc w:val="left"/>
      </w:pPr>
      <w:r>
        <w:rPr>
          <w:rFonts w:ascii="Times New Roman"/>
          <w:b w:val="false"/>
          <w:i w:val="false"/>
          <w:color w:val="000000"/>
          <w:sz w:val="28"/>
        </w:rPr>
        <w:t>
</w:t>
      </w:r>
      <w:r>
        <w:rPr>
          <w:rFonts w:ascii="Times New Roman"/>
          <w:b w:val="false"/>
          <w:i w:val="false"/>
          <w:color w:val="000000"/>
          <w:sz w:val="28"/>
        </w:rPr>
        <w:t>
          Во исполнение Указа Президента Республики Казахстан от 8 мая
1996 г. N 2983  
</w:t>
      </w:r>
      <w:r>
        <w:rPr>
          <w:rFonts w:ascii="Times New Roman"/>
          <w:b w:val="false"/>
          <w:i w:val="false"/>
          <w:color w:val="000000"/>
          <w:sz w:val="28"/>
        </w:rPr>
        <w:t xml:space="preserve"> U962983_ </w:t>
      </w:r>
      <w:r>
        <w:rPr>
          <w:rFonts w:ascii="Times New Roman"/>
          <w:b w:val="false"/>
          <w:i w:val="false"/>
          <w:color w:val="000000"/>
          <w:sz w:val="28"/>
        </w:rPr>
        <w:t>
  "Об образовании Национальной комиссии
Республики Казахстан по бухгалтерскому учету" Правительство
Республики Казахстан постановляет:
</w:t>
      </w:r>
      <w:r>
        <w:br/>
      </w:r>
      <w:r>
        <w:rPr>
          <w:rFonts w:ascii="Times New Roman"/>
          <w:b w:val="false"/>
          <w:i w:val="false"/>
          <w:color w:val="000000"/>
          <w:sz w:val="28"/>
        </w:rPr>
        <w:t>
          1. Утвердить прилагаемое Положение о Национальной комиссии
Республики Казахстан по бухгалтерскому учету (далее - Национальная
комиссия).
</w:t>
      </w:r>
      <w:r>
        <w:br/>
      </w:r>
      <w:r>
        <w:rPr>
          <w:rFonts w:ascii="Times New Roman"/>
          <w:b w:val="false"/>
          <w:i w:val="false"/>
          <w:color w:val="000000"/>
          <w:sz w:val="28"/>
        </w:rPr>
        <w:t>
          2. Установить, что Национальная комиссия состоит из
председателя, четырех членов, центрального аппарата и областных
территориальных управлений.
</w:t>
      </w:r>
      <w:r>
        <w:br/>
      </w:r>
      <w:r>
        <w:rPr>
          <w:rFonts w:ascii="Times New Roman"/>
          <w:b w:val="false"/>
          <w:i w:val="false"/>
          <w:color w:val="000000"/>
          <w:sz w:val="28"/>
        </w:rPr>
        <w:t>
          Условия материально-бытового обеспечения, транспортного и
медицинского обслуживания Председателя Национальной комиссии
устанавливаются на уровне министра, а членов Национальной комиссии -
на уровне заместителя министра Республики Казахстан.
</w:t>
      </w:r>
      <w:r>
        <w:br/>
      </w:r>
      <w:r>
        <w:rPr>
          <w:rFonts w:ascii="Times New Roman"/>
          <w:b w:val="false"/>
          <w:i w:val="false"/>
          <w:color w:val="000000"/>
          <w:sz w:val="28"/>
        </w:rPr>
        <w:t>
          3. Создать в областях территориальные управления Национальной
комиссии согласно приложению 1.
</w:t>
      </w:r>
      <w:r>
        <w:br/>
      </w:r>
      <w:r>
        <w:rPr>
          <w:rFonts w:ascii="Times New Roman"/>
          <w:b w:val="false"/>
          <w:i w:val="false"/>
          <w:color w:val="000000"/>
          <w:sz w:val="28"/>
        </w:rPr>
        <w:t>
          4. (Пункт 4 утратил силу - постановлением Правительства РК
от 27 декабря 1996 г. N 1662  
</w:t>
      </w:r>
      <w:r>
        <w:rPr>
          <w:rFonts w:ascii="Times New Roman"/>
          <w:b w:val="false"/>
          <w:i w:val="false"/>
          <w:color w:val="000000"/>
          <w:sz w:val="28"/>
        </w:rPr>
        <w:t xml:space="preserve"> P961662_ </w:t>
      </w:r>
      <w:r>
        <w:rPr>
          <w:rFonts w:ascii="Times New Roman"/>
          <w:b w:val="false"/>
          <w:i w:val="false"/>
          <w:color w:val="000000"/>
          <w:sz w:val="28"/>
        </w:rPr>
        <w:t>
 )
</w:t>
      </w:r>
      <w:r>
        <w:br/>
      </w:r>
      <w:r>
        <w:rPr>
          <w:rFonts w:ascii="Times New Roman"/>
          <w:b w:val="false"/>
          <w:i w:val="false"/>
          <w:color w:val="000000"/>
          <w:sz w:val="28"/>
        </w:rPr>
        <w:t>
          5. Упразднить Департамент методологии, организации и контроля
бухгалтерского учета и отчетности Министерства финансов Республики
Казахстан со штатной численностью 21 единица и сократить в
финансовых управлениях по областям и г. Алматы численность
работников отделов по организации и контролю бухгалтерского учета и
отчетности в количестве 170 единиц.
</w:t>
      </w:r>
      <w:r>
        <w:br/>
      </w:r>
      <w:r>
        <w:rPr>
          <w:rFonts w:ascii="Times New Roman"/>
          <w:b w:val="false"/>
          <w:i w:val="false"/>
          <w:color w:val="000000"/>
          <w:sz w:val="28"/>
        </w:rPr>
        <w:t>
          6. (Пункт 6 утратил силу - постановлением Правительства РК
от 27 декабря 1996 г. N 1662  
</w:t>
      </w:r>
      <w:r>
        <w:rPr>
          <w:rFonts w:ascii="Times New Roman"/>
          <w:b w:val="false"/>
          <w:i w:val="false"/>
          <w:color w:val="000000"/>
          <w:sz w:val="28"/>
        </w:rPr>
        <w:t xml:space="preserve"> P961662_ </w:t>
      </w:r>
      <w:r>
        <w:rPr>
          <w:rFonts w:ascii="Times New Roman"/>
          <w:b w:val="false"/>
          <w:i w:val="false"/>
          <w:color w:val="000000"/>
          <w:sz w:val="28"/>
        </w:rPr>
        <w:t>
 )
</w:t>
      </w:r>
      <w:r>
        <w:br/>
      </w:r>
      <w:r>
        <w:rPr>
          <w:rFonts w:ascii="Times New Roman"/>
          <w:b w:val="false"/>
          <w:i w:val="false"/>
          <w:color w:val="000000"/>
          <w:sz w:val="28"/>
        </w:rPr>
        <w:t>
          7. Установить, что финансирование расходов на содержание
центрального аппарата Национальной комиссии и территориальных
управлений осуществляется за счет ассигнований, предусмотренных в
республиканском бюджете на содержание центральных и местных
исполнительных органов.
</w:t>
      </w:r>
      <w:r>
        <w:br/>
      </w:r>
      <w:r>
        <w:rPr>
          <w:rFonts w:ascii="Times New Roman"/>
          <w:b w:val="false"/>
          <w:i w:val="false"/>
          <w:color w:val="000000"/>
          <w:sz w:val="28"/>
        </w:rPr>
        <w:t>
          8. (Пункт 8 утратил силу - постановлением Правительства РК
от 27 декабря 1996 г. N 1662  
</w:t>
      </w:r>
      <w:r>
        <w:rPr>
          <w:rFonts w:ascii="Times New Roman"/>
          <w:b w:val="false"/>
          <w:i w:val="false"/>
          <w:color w:val="000000"/>
          <w:sz w:val="28"/>
        </w:rPr>
        <w:t xml:space="preserve"> P961662_ </w:t>
      </w:r>
      <w:r>
        <w:rPr>
          <w:rFonts w:ascii="Times New Roman"/>
          <w:b w:val="false"/>
          <w:i w:val="false"/>
          <w:color w:val="000000"/>
          <w:sz w:val="28"/>
        </w:rPr>
        <w:t>
 )
</w:t>
      </w:r>
      <w:r>
        <w:br/>
      </w:r>
      <w:r>
        <w:rPr>
          <w:rFonts w:ascii="Times New Roman"/>
          <w:b w:val="false"/>
          <w:i w:val="false"/>
          <w:color w:val="000000"/>
          <w:sz w:val="28"/>
        </w:rPr>
        <w:t>
          9. Министерству финансов Республики Казахстан выделить в 1996
году необходимые ассигнования и фонд оплаты труда на содержание
центрального аппарата Национальной комиссии и территориальных
управлений.
</w:t>
      </w:r>
      <w:r>
        <w:br/>
      </w:r>
      <w:r>
        <w:rPr>
          <w:rFonts w:ascii="Times New Roman"/>
          <w:b w:val="false"/>
          <w:i w:val="false"/>
          <w:color w:val="000000"/>
          <w:sz w:val="28"/>
        </w:rPr>
        <w:t>
          10. Министерству финансов Республики Казахстан предусматривать
в дальнейшем выделение Национальной комиссии ассигнований на
приобретение необходимого оборудования и инвентаря, организационной
и множительной техники, автомашин, капитальный ремонт помещений, а
также на мероприятия и программы развития бухгалтерского учета.
</w:t>
      </w:r>
      <w:r>
        <w:br/>
      </w:r>
      <w:r>
        <w:rPr>
          <w:rFonts w:ascii="Times New Roman"/>
          <w:b w:val="false"/>
          <w:i w:val="false"/>
          <w:color w:val="000000"/>
          <w:sz w:val="28"/>
        </w:rPr>
        <w:t>
          11. Государственному комитету Республики Казахстан по
управлению государственным имуществом предоставить центральному
аппарату Национальной комиссии и территориальным управлениям
служебные здания.
</w:t>
      </w:r>
      <w:r>
        <w:br/>
      </w:r>
      <w:r>
        <w:rPr>
          <w:rFonts w:ascii="Times New Roman"/>
          <w:b w:val="false"/>
          <w:i w:val="false"/>
          <w:color w:val="000000"/>
          <w:sz w:val="28"/>
        </w:rPr>
        <w:t>
          12. Министерству транспорта и коммуникаций Республики Казахстан
обеспечить в установленном порядке центральный аппарат Национальной
комиссии необходимой телефонной, телефаксной, факсимильной,
компьютерной и специальной связью, в том числе международной, по
представлению заявок и необходимых расчетов.
</w:t>
      </w:r>
      <w:r>
        <w:br/>
      </w:r>
      <w:r>
        <w:rPr>
          <w:rFonts w:ascii="Times New Roman"/>
          <w:b w:val="false"/>
          <w:i w:val="false"/>
          <w:color w:val="000000"/>
          <w:sz w:val="28"/>
        </w:rPr>
        <w:t>
          13. В целях обеспечения объективности рассмотрения стандартов
бухгалтерского учета образовать Экспертный совет по бухгалтерскому
учету из специалистов министерств и ведомств, организаций, ученых.
</w:t>
      </w:r>
      <w:r>
        <w:br/>
      </w:r>
      <w:r>
        <w:rPr>
          <w:rFonts w:ascii="Times New Roman"/>
          <w:b w:val="false"/>
          <w:i w:val="false"/>
          <w:color w:val="000000"/>
          <w:sz w:val="28"/>
        </w:rPr>
        <w:t>
          Председателю Национальной комиссии в месячный срок представить
на утверждение Правительству Республики Казахстан состав Экспертного
совета по бухгалтерскому учету и проект положения о нем.
</w:t>
      </w:r>
      <w:r>
        <w:br/>
      </w:r>
      <w:r>
        <w:rPr>
          <w:rFonts w:ascii="Times New Roman"/>
          <w:b w:val="false"/>
          <w:i w:val="false"/>
          <w:color w:val="000000"/>
          <w:sz w:val="28"/>
        </w:rPr>
        <w:t>
          14. Внести в приложение 1 к постановлению Правительства
Республики Казахстан от 29 декабря 1995 г. N 1894  
</w:t>
      </w:r>
      <w:r>
        <w:rPr>
          <w:rFonts w:ascii="Times New Roman"/>
          <w:b w:val="false"/>
          <w:i w:val="false"/>
          <w:color w:val="000000"/>
          <w:sz w:val="28"/>
        </w:rPr>
        <w:t xml:space="preserve"> P951894_ </w:t>
      </w:r>
      <w:r>
        <w:rPr>
          <w:rFonts w:ascii="Times New Roman"/>
          <w:b w:val="false"/>
          <w:i w:val="false"/>
          <w:color w:val="000000"/>
          <w:sz w:val="28"/>
        </w:rPr>
        <w:t>
  "О 
реализации постановления Президента Республики Казахстан от 17 апреля 
1995 г. N 2201" (САПП Республики Казахстан, 1995 г., N 41, ст. 515) 
следующие изменения: 
</w:t>
      </w:r>
      <w:r>
        <w:br/>
      </w:r>
      <w:r>
        <w:rPr>
          <w:rFonts w:ascii="Times New Roman"/>
          <w:b w:val="false"/>
          <w:i w:val="false"/>
          <w:color w:val="000000"/>
          <w:sz w:val="28"/>
        </w:rPr>
        <w:t>
          в графе 2 строки 18 слова "Министерство финансов
Республики Казахстан" заменить словами "Национальная комиссия
Республики Казахстан по бухгалтерскому учету".
</w:t>
      </w:r>
      <w:r>
        <w:br/>
      </w:r>
      <w:r>
        <w:rPr>
          <w:rFonts w:ascii="Times New Roman"/>
          <w:b w:val="false"/>
          <w:i w:val="false"/>
          <w:color w:val="000000"/>
          <w:sz w:val="28"/>
        </w:rPr>
        <w:t>
          15. Министерству юстиции Республики Казахстан совместно с
Национальной комиссией подготовить и внести в Правительство
Республики Казахстан в срок до 1 ноября 1996 г. предложения о
внесении соответствующих изменений в действующее законодательство,
регулирующее вопросы бухгалтерского учета.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Премьер-Министр
  Республики Казахстан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УТВЕРЖДЕНО
</w:t>
      </w:r>
      <w:r>
        <w:br/>
      </w:r>
      <w:r>
        <w:rPr>
          <w:rFonts w:ascii="Times New Roman"/>
          <w:b w:val="false"/>
          <w:i w:val="false"/>
          <w:color w:val="000000"/>
          <w:sz w:val="28"/>
        </w:rPr>
        <w:t>
                                   постановлением Правительства
                                       Республики Казахстан
                                    от 9 августа 1996 г. N 985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 О Л О Ж Е Н И Е
</w:t>
      </w:r>
      <w:r>
        <w:br/>
      </w:r>
      <w:r>
        <w:rPr>
          <w:rFonts w:ascii="Times New Roman"/>
          <w:b w:val="false"/>
          <w:i w:val="false"/>
          <w:color w:val="000000"/>
          <w:sz w:val="28"/>
        </w:rPr>
        <w:t>
                        о Национальной комиссии Республики Казахстан
</w:t>
      </w:r>
      <w:r>
        <w:br/>
      </w:r>
      <w:r>
        <w:rPr>
          <w:rFonts w:ascii="Times New Roman"/>
          <w:b w:val="false"/>
          <w:i w:val="false"/>
          <w:color w:val="000000"/>
          <w:sz w:val="28"/>
        </w:rPr>
        <w:t>
                                            по бухгалтерскому учету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Национальная комиссия Республики Казахстан по бухгалтерскому
учету (в дальнейшем - Национальная комиссия) является центральным
исполнительным органом, не входящим в состав Правительства,
регулирующим систему бухгалтерского учета и финансовой отчетности в
Республике Казахстан, устанавливающим основные принципы и общие
правила учета, требования по внутреннему контролю и внешнему аудиту.
</w:t>
      </w:r>
      <w:r>
        <w:br/>
      </w:r>
      <w:r>
        <w:rPr>
          <w:rFonts w:ascii="Times New Roman"/>
          <w:b w:val="false"/>
          <w:i w:val="false"/>
          <w:color w:val="000000"/>
          <w:sz w:val="28"/>
        </w:rPr>
        <w:t>
          2. Национальная комиссия состоит из Председателя, членов
комиссии, обладающих всей полнотой полномочий и ответственности за
выполнение задач, возложенных на Национальную комиссию, а также
центрального аппарата и его территориальных управлений.
</w:t>
      </w:r>
      <w:r>
        <w:br/>
      </w:r>
      <w:r>
        <w:rPr>
          <w:rFonts w:ascii="Times New Roman"/>
          <w:b w:val="false"/>
          <w:i w:val="false"/>
          <w:color w:val="000000"/>
          <w:sz w:val="28"/>
        </w:rPr>
        <w:t>
          Председатель и члены Национальной комиссии обладают одинаковым
статусом и равными правами по принятию решений в области
регулирования системы бухгалтерского учета и финансовой отчетности,
а также требований по внутреннему контролю и внешнему аудиту.
</w:t>
      </w:r>
      <w:r>
        <w:br/>
      </w:r>
      <w:r>
        <w:rPr>
          <w:rFonts w:ascii="Times New Roman"/>
          <w:b w:val="false"/>
          <w:i w:val="false"/>
          <w:color w:val="000000"/>
          <w:sz w:val="28"/>
        </w:rPr>
        <w:t>
          3. Председатель Национальной комиссии назначается на должность
и освобождается от должности Правительством Республики Казахстан.
Члены Национальной комиссии назначаются на должность и освобождаются
от должности Правительством Республики Казахстан по представлению
Председателя Национальной комиссии.
</w:t>
      </w:r>
      <w:r>
        <w:br/>
      </w:r>
      <w:r>
        <w:rPr>
          <w:rFonts w:ascii="Times New Roman"/>
          <w:b w:val="false"/>
          <w:i w:val="false"/>
          <w:color w:val="000000"/>
          <w:sz w:val="28"/>
        </w:rPr>
        <w:t>
          4. Национальная комиссия в своей деятельности руководствуется
Конституцией и законами Республики Казахстан, нормативными правовыми
и иными актами Президента, Парламента и Правительства Республики
Казахстан, а также настоящим Положением.
</w:t>
      </w:r>
      <w:r>
        <w:br/>
      </w:r>
      <w:r>
        <w:rPr>
          <w:rFonts w:ascii="Times New Roman"/>
          <w:b w:val="false"/>
          <w:i w:val="false"/>
          <w:color w:val="000000"/>
          <w:sz w:val="28"/>
        </w:rPr>
        <w:t>
          5. Основными задачами Национальной комиссии являются:
</w:t>
      </w:r>
      <w:r>
        <w:br/>
      </w:r>
      <w:r>
        <w:rPr>
          <w:rFonts w:ascii="Times New Roman"/>
          <w:b w:val="false"/>
          <w:i w:val="false"/>
          <w:color w:val="000000"/>
          <w:sz w:val="28"/>
        </w:rPr>
        <w:t>
          развитие бухгалтерского учета в республике и его интегрирование
с международной системой бухгалтерского учета;
</w:t>
      </w:r>
      <w:r>
        <w:br/>
      </w:r>
      <w:r>
        <w:rPr>
          <w:rFonts w:ascii="Times New Roman"/>
          <w:b w:val="false"/>
          <w:i w:val="false"/>
          <w:color w:val="000000"/>
          <w:sz w:val="28"/>
        </w:rPr>
        <w:t>
          определение методологии бухгалтерского учета и аудита,
финансовой отчетности и ее координация для всех отраслей экономики;
</w:t>
      </w:r>
      <w:r>
        <w:br/>
      </w:r>
      <w:r>
        <w:rPr>
          <w:rFonts w:ascii="Times New Roman"/>
          <w:b w:val="false"/>
          <w:i w:val="false"/>
          <w:color w:val="000000"/>
          <w:sz w:val="28"/>
        </w:rPr>
        <w:t>
          проведение исследований, анализ состояния и организации
</w:t>
      </w:r>
      <w:r>
        <w:rPr>
          <w:rFonts w:ascii="Times New Roman"/>
          <w:b w:val="false"/>
          <w:i w:val="false"/>
          <w:color w:val="000000"/>
          <w:sz w:val="28"/>
        </w:rPr>
        <w:t>
</w:t>
      </w:r>
    </w:p>
    <w:p>
      <w:pPr>
        <w:spacing w:after="0"/>
        <w:ind w:left="0"/>
        <w:jc w:val="left"/>
      </w:pPr>
      <w:r>
        <w:rPr>
          <w:rFonts w:ascii="Times New Roman"/>
          <w:b w:val="false"/>
          <w:i w:val="false"/>
          <w:color w:val="000000"/>
          <w:sz w:val="28"/>
        </w:rPr>
        <w:t>
бухгалтерского учета предприятий и организаций всех отраслей
экономики;
     совершенствование понимания сущности и цели бухгалтерской
информации;
     обеспечение объективного рассмотрения и принятия нормативных
актов по вопросам бухгалтерского учета и аудита;
     обеспечение контроля за соблюдением законодательных и
нормативных актов по бухгалтерскому учету;
     лицензирование аудиторской деятельности;
     сертификация (аттестация) профессиональных бухгалтеров в
республике.
     6. Национальная комиссия в соответствии с возложенными на нее
задачами и полномочиями:
     разрабатывает методологию бухгалтерского учета для всех
отраслей экономики;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утверждает, изменяет и отменяет стандарты бухгалтерского
учета, план счетов бухгалтерского учета финансово-хозяйственной
деятельности, форматы финансовой отчетности;
</w:t>
      </w:r>
      <w:r>
        <w:br/>
      </w:r>
      <w:r>
        <w:rPr>
          <w:rFonts w:ascii="Times New Roman"/>
          <w:b w:val="false"/>
          <w:i w:val="false"/>
          <w:color w:val="000000"/>
          <w:sz w:val="28"/>
        </w:rPr>
        <w:t>
          издает постановления, в том числе нормативно-правового
характера, в пределах, возложенных на нее полномочий;
</w:t>
      </w:r>
      <w:r>
        <w:br/>
      </w:r>
      <w:r>
        <w:rPr>
          <w:rFonts w:ascii="Times New Roman"/>
          <w:b w:val="false"/>
          <w:i w:val="false"/>
          <w:color w:val="000000"/>
          <w:sz w:val="28"/>
        </w:rPr>
        <w:t>
          выдает сертификат профессионального бухгалтера;
</w:t>
      </w:r>
      <w:r>
        <w:br/>
      </w:r>
      <w:r>
        <w:rPr>
          <w:rFonts w:ascii="Times New Roman"/>
          <w:b w:val="false"/>
          <w:i w:val="false"/>
          <w:color w:val="000000"/>
          <w:sz w:val="28"/>
        </w:rPr>
        <w:t>
          определяет новые виды профессиональной деятельности
бухгалтеров, а также правила и стандарты такой деятельности;
</w:t>
      </w:r>
      <w:r>
        <w:br/>
      </w:r>
      <w:r>
        <w:rPr>
          <w:rFonts w:ascii="Times New Roman"/>
          <w:b w:val="false"/>
          <w:i w:val="false"/>
          <w:color w:val="000000"/>
          <w:sz w:val="28"/>
        </w:rPr>
        <w:t>
          разрабатывает и утверждает по согласованию с Министерством
труда Республики Казахстан квалификационные требования к
профессиональной деятельности бухгалтера;
</w:t>
      </w:r>
      <w:r>
        <w:br/>
      </w:r>
      <w:r>
        <w:rPr>
          <w:rFonts w:ascii="Times New Roman"/>
          <w:b w:val="false"/>
          <w:i w:val="false"/>
          <w:color w:val="000000"/>
          <w:sz w:val="28"/>
        </w:rPr>
        <w:t>
          получает от государственных и иных органов информацию,
необходимую для проведения анализа и исследований;
</w:t>
      </w:r>
      <w:r>
        <w:br/>
      </w:r>
      <w:r>
        <w:rPr>
          <w:rFonts w:ascii="Times New Roman"/>
          <w:b w:val="false"/>
          <w:i w:val="false"/>
          <w:color w:val="000000"/>
          <w:sz w:val="28"/>
        </w:rPr>
        <w:t>
          дает разъяснения по вопросам, относящимся к ее компетенции;
</w:t>
      </w:r>
      <w:r>
        <w:br/>
      </w:r>
      <w:r>
        <w:rPr>
          <w:rFonts w:ascii="Times New Roman"/>
          <w:b w:val="false"/>
          <w:i w:val="false"/>
          <w:color w:val="000000"/>
          <w:sz w:val="28"/>
        </w:rPr>
        <w:t>
          в установленном порядке учреждает печатные издания,
научно-исследовательские центры и другие учреждения;
</w:t>
      </w:r>
      <w:r>
        <w:br/>
      </w:r>
      <w:r>
        <w:rPr>
          <w:rFonts w:ascii="Times New Roman"/>
          <w:b w:val="false"/>
          <w:i w:val="false"/>
          <w:color w:val="000000"/>
          <w:sz w:val="28"/>
        </w:rPr>
        <w:t>
          создает за счет средств безвозмездной помощи от
республиканских, международных предприятий, организаций учебный
центр при Национальной комиссии, осуществляющий обучение бухгалтеров
с последующей сертификацией;
</w:t>
      </w:r>
      <w:r>
        <w:br/>
      </w:r>
      <w:r>
        <w:rPr>
          <w:rFonts w:ascii="Times New Roman"/>
          <w:b w:val="false"/>
          <w:i w:val="false"/>
          <w:color w:val="000000"/>
          <w:sz w:val="28"/>
        </w:rPr>
        <w:t>
          получает от Государственного комитета Республики Казахстан по
статистике и анализу в установленном порядке периодическую и разовую
информацию;
</w:t>
      </w:r>
      <w:r>
        <w:br/>
      </w:r>
      <w:r>
        <w:rPr>
          <w:rFonts w:ascii="Times New Roman"/>
          <w:b w:val="false"/>
          <w:i w:val="false"/>
          <w:color w:val="000000"/>
          <w:sz w:val="28"/>
        </w:rPr>
        <w:t>
          вносит предложения Правительству Республики Казахстан о
приостановлении действия или отмене ведомственных актов,
противоречащих законодательству Республики Казахстан, по вопросам
бухгалтерского учета;
</w:t>
      </w:r>
      <w:r>
        <w:br/>
      </w:r>
      <w:r>
        <w:rPr>
          <w:rFonts w:ascii="Times New Roman"/>
          <w:b w:val="false"/>
          <w:i w:val="false"/>
          <w:color w:val="000000"/>
          <w:sz w:val="28"/>
        </w:rPr>
        <w:t>
          имеет право в отдельных случаях передавать полномочия по
разработке стандартов бухгалтерского учета, плана счетов
бухгалтерского учета заинтересованным государственным органам и
организациям;
</w:t>
      </w:r>
      <w:r>
        <w:br/>
      </w:r>
      <w:r>
        <w:rPr>
          <w:rFonts w:ascii="Times New Roman"/>
          <w:b w:val="false"/>
          <w:i w:val="false"/>
          <w:color w:val="000000"/>
          <w:sz w:val="28"/>
        </w:rPr>
        <w:t>
          решает в установленном порядке вопросы образования,
реорганизации и ликвидации территориальных управлений Национальной
комиссии;
</w:t>
      </w:r>
      <w:r>
        <w:br/>
      </w:r>
      <w:r>
        <w:rPr>
          <w:rFonts w:ascii="Times New Roman"/>
          <w:b w:val="false"/>
          <w:i w:val="false"/>
          <w:color w:val="000000"/>
          <w:sz w:val="28"/>
        </w:rPr>
        <w:t>
          осуществляет иные полномочия, возложенные на нее
законодательством Республики Казахстан.
</w:t>
      </w:r>
      <w:r>
        <w:br/>
      </w:r>
      <w:r>
        <w:rPr>
          <w:rFonts w:ascii="Times New Roman"/>
          <w:b w:val="false"/>
          <w:i w:val="false"/>
          <w:color w:val="000000"/>
          <w:sz w:val="28"/>
        </w:rPr>
        <w:t>
          7. Заседания Национальной комиссии проводятся по мере
необходимости, но не реже одного раза в месяц.
</w:t>
      </w:r>
      <w:r>
        <w:br/>
      </w:r>
      <w:r>
        <w:rPr>
          <w:rFonts w:ascii="Times New Roman"/>
          <w:b w:val="false"/>
          <w:i w:val="false"/>
          <w:color w:val="000000"/>
          <w:sz w:val="28"/>
        </w:rPr>
        <w:t>
          8. Заседания Национальной комиссии ведет Председатель
Национальной комиссии. Национальная комиссия правомочна принимать
постановление в присутствии не менее двух третей его членов.
Постановление Национальной комиссии принимается простым большинством
голосов присутствующих членов. При равенстве голосов голос
Председателя является решающим.
</w:t>
      </w:r>
      <w:r>
        <w:br/>
      </w:r>
      <w:r>
        <w:rPr>
          <w:rFonts w:ascii="Times New Roman"/>
          <w:b w:val="false"/>
          <w:i w:val="false"/>
          <w:color w:val="000000"/>
          <w:sz w:val="28"/>
        </w:rPr>
        <w:t>
          9. Председатель Национальной комиссии:
</w:t>
      </w:r>
      <w:r>
        <w:br/>
      </w:r>
      <w:r>
        <w:rPr>
          <w:rFonts w:ascii="Times New Roman"/>
          <w:b w:val="false"/>
          <w:i w:val="false"/>
          <w:color w:val="000000"/>
          <w:sz w:val="28"/>
        </w:rPr>
        <w:t>
          осуществляет общее руководство деятельностью Национальной
комиссии, распределяет обязанности среди ее членов;
</w:t>
      </w:r>
      <w:r>
        <w:br/>
      </w:r>
      <w:r>
        <w:rPr>
          <w:rFonts w:ascii="Times New Roman"/>
          <w:b w:val="false"/>
          <w:i w:val="false"/>
          <w:color w:val="000000"/>
          <w:sz w:val="28"/>
        </w:rPr>
        <w:t>
          представляет Национальную комиссию в отношениях с
Правительством, министерствами, государственными комитетами и иными
центральными исполнительными органами республики, международными и
иными организациями;
</w:t>
      </w:r>
      <w:r>
        <w:br/>
      </w:r>
      <w:r>
        <w:rPr>
          <w:rFonts w:ascii="Times New Roman"/>
          <w:b w:val="false"/>
          <w:i w:val="false"/>
          <w:color w:val="000000"/>
          <w:sz w:val="28"/>
        </w:rPr>
        <w:t>
          представляет интересы Республики Казахстан на международном
уровне по вопросам бухгалтерского учета, организует и участвует в
конференциях по бухгалтерскому учету и аудиту;
</w:t>
      </w:r>
      <w:r>
        <w:br/>
      </w:r>
      <w:r>
        <w:rPr>
          <w:rFonts w:ascii="Times New Roman"/>
          <w:b w:val="false"/>
          <w:i w:val="false"/>
          <w:color w:val="000000"/>
          <w:sz w:val="28"/>
        </w:rPr>
        <w:t>
          обеспечивает взаимодействие Национальной комиссии с
государственными органами, организациями всех форм собственности,
общественными объединениями;
</w:t>
      </w:r>
      <w:r>
        <w:br/>
      </w:r>
      <w:r>
        <w:rPr>
          <w:rFonts w:ascii="Times New Roman"/>
          <w:b w:val="false"/>
          <w:i w:val="false"/>
          <w:color w:val="000000"/>
          <w:sz w:val="28"/>
        </w:rPr>
        <w:t>
          руководит изданием Национальной комиссией нормативно-правовых
актов по вопросам бухгалтерского учета, справочно-методических и
информационных материалов;
</w:t>
      </w:r>
      <w:r>
        <w:br/>
      </w:r>
      <w:r>
        <w:rPr>
          <w:rFonts w:ascii="Times New Roman"/>
          <w:b w:val="false"/>
          <w:i w:val="false"/>
          <w:color w:val="000000"/>
          <w:sz w:val="28"/>
        </w:rPr>
        <w:t>
          организует контроль за внедрением и соблюдением законодательных
и нормативных актов по бухгалтерскому учету и финансовой отчетности;
</w:t>
      </w:r>
      <w:r>
        <w:br/>
      </w:r>
      <w:r>
        <w:rPr>
          <w:rFonts w:ascii="Times New Roman"/>
          <w:b w:val="false"/>
          <w:i w:val="false"/>
          <w:color w:val="000000"/>
          <w:sz w:val="28"/>
        </w:rPr>
        <w:t>
          привлекает квалифицированных экспертов на контрактной основе
для оказания помощи и предоставления консультаций;
</w:t>
      </w:r>
      <w:r>
        <w:br/>
      </w:r>
      <w:r>
        <w:rPr>
          <w:rFonts w:ascii="Times New Roman"/>
          <w:b w:val="false"/>
          <w:i w:val="false"/>
          <w:color w:val="000000"/>
          <w:sz w:val="28"/>
        </w:rPr>
        <w:t>
          осуществляет руководство по лицензированию аудиторской
деятельности;
</w:t>
      </w:r>
      <w:r>
        <w:br/>
      </w:r>
      <w:r>
        <w:rPr>
          <w:rFonts w:ascii="Times New Roman"/>
          <w:b w:val="false"/>
          <w:i w:val="false"/>
          <w:color w:val="000000"/>
          <w:sz w:val="28"/>
        </w:rPr>
        <w:t>
          руководит деятельностью центрального аппарата, его
территориальных управлений, несет персональную ответственность за
выполнение возложенных на центральный аппарат полномочий, определяет
степень ответственности, права и обязанности должностных лиц и
организует контроль за их исполнением;
</w:t>
      </w:r>
      <w:r>
        <w:br/>
      </w:r>
      <w:r>
        <w:rPr>
          <w:rFonts w:ascii="Times New Roman"/>
          <w:b w:val="false"/>
          <w:i w:val="false"/>
          <w:color w:val="000000"/>
          <w:sz w:val="28"/>
        </w:rPr>
        <w:t>
          утверждает положения о структурных подразделениях центрального
аппарата Национальной комиссии, его территориальных управлений;
</w:t>
      </w:r>
      <w:r>
        <w:br/>
      </w:r>
      <w:r>
        <w:rPr>
          <w:rFonts w:ascii="Times New Roman"/>
          <w:b w:val="false"/>
          <w:i w:val="false"/>
          <w:color w:val="000000"/>
          <w:sz w:val="28"/>
        </w:rPr>
        <w:t>
          утверждает в пределах установленных численности и фонда оплаты
труда штатные расписания центрального аппарата и территориальных
управлений;
</w:t>
      </w:r>
      <w:r>
        <w:br/>
      </w:r>
      <w:r>
        <w:rPr>
          <w:rFonts w:ascii="Times New Roman"/>
          <w:b w:val="false"/>
          <w:i w:val="false"/>
          <w:color w:val="000000"/>
          <w:sz w:val="28"/>
        </w:rPr>
        <w:t>
          осуществляет в пределах своей компетенции прием, служебное
перемещение и увольнение работников центрального аппарата и его
территориальных управлений, применяет к ним меры поощрения и
налагает взыскания, предусмотренные трудовым законодательством;
</w:t>
      </w:r>
      <w:r>
        <w:br/>
      </w:r>
      <w:r>
        <w:rPr>
          <w:rFonts w:ascii="Times New Roman"/>
          <w:b w:val="false"/>
          <w:i w:val="false"/>
          <w:color w:val="000000"/>
          <w:sz w:val="28"/>
        </w:rPr>
        <w:t>
          издает приказы, распоряжения, а также дает указания,
обязательные для исполнения работниками центрального аппарата и
территориальных управлений.
</w:t>
      </w:r>
      <w:r>
        <w:br/>
      </w:r>
      <w:r>
        <w:rPr>
          <w:rFonts w:ascii="Times New Roman"/>
          <w:b w:val="false"/>
          <w:i w:val="false"/>
          <w:color w:val="000000"/>
          <w:sz w:val="28"/>
        </w:rPr>
        <w:t>
          10. Центральный аппарат Национальной комиссии:
</w:t>
      </w:r>
      <w:r>
        <w:br/>
      </w:r>
      <w:r>
        <w:rPr>
          <w:rFonts w:ascii="Times New Roman"/>
          <w:b w:val="false"/>
          <w:i w:val="false"/>
          <w:color w:val="000000"/>
          <w:sz w:val="28"/>
        </w:rPr>
        <w:t>
          обеспечивает деятельность Национальной комиссии;
</w:t>
      </w:r>
      <w:r>
        <w:br/>
      </w:r>
      <w:r>
        <w:rPr>
          <w:rFonts w:ascii="Times New Roman"/>
          <w:b w:val="false"/>
          <w:i w:val="false"/>
          <w:color w:val="000000"/>
          <w:sz w:val="28"/>
        </w:rPr>
        <w:t>
          разрабатывает и внедряет стандарты бухгалтерского учета
финансово-хозяйственной деятельности, форматы финансовой отчетности,
инструкции и разъяснения к ним;
</w:t>
      </w:r>
      <w:r>
        <w:br/>
      </w:r>
      <w:r>
        <w:rPr>
          <w:rFonts w:ascii="Times New Roman"/>
          <w:b w:val="false"/>
          <w:i w:val="false"/>
          <w:color w:val="000000"/>
          <w:sz w:val="28"/>
        </w:rPr>
        <w:t>
          проводит по вопросам, отнесенным к компетенции Национальной
комиссии, экспертизу проектов законов и иных нормативных актов;
</w:t>
      </w:r>
      <w:r>
        <w:br/>
      </w:r>
      <w:r>
        <w:rPr>
          <w:rFonts w:ascii="Times New Roman"/>
          <w:b w:val="false"/>
          <w:i w:val="false"/>
          <w:color w:val="000000"/>
          <w:sz w:val="28"/>
        </w:rPr>
        <w:t>
          осуществляет анализ состояния и перспектив развития
бухгалтерского учета в республике;
</w:t>
      </w:r>
      <w:r>
        <w:br/>
      </w:r>
      <w:r>
        <w:rPr>
          <w:rFonts w:ascii="Times New Roman"/>
          <w:b w:val="false"/>
          <w:i w:val="false"/>
          <w:color w:val="000000"/>
          <w:sz w:val="28"/>
        </w:rPr>
        <w:t>
          выполняет иные функции, возложенные на него законодательством.
</w:t>
      </w:r>
      <w:r>
        <w:br/>
      </w:r>
      <w:r>
        <w:rPr>
          <w:rFonts w:ascii="Times New Roman"/>
          <w:b w:val="false"/>
          <w:i w:val="false"/>
          <w:color w:val="000000"/>
          <w:sz w:val="28"/>
        </w:rPr>
        <w:t>
          11. Деятельность Национальной комиссии осуществляется за счет
средств республиканского бюджета.
&lt;*&gt;
</w:t>
      </w:r>
      <w:r>
        <w:br/>
      </w:r>
      <w:r>
        <w:rPr>
          <w:rFonts w:ascii="Times New Roman"/>
          <w:b w:val="false"/>
          <w:i w:val="false"/>
          <w:color w:val="000000"/>
          <w:sz w:val="28"/>
        </w:rPr>
        <w:t>
          Сноска. Пункт 11 - с изменениями, внесенными постановлением
Правительства Республики Казахстан от 8 апреля 1997 года N 505
</w:t>
      </w:r>
      <w:r>
        <w:rPr>
          <w:rFonts w:ascii="Times New Roman"/>
          <w:b w:val="false"/>
          <w:i w:val="false"/>
          <w:color w:val="000000"/>
          <w:sz w:val="28"/>
        </w:rPr>
        <w:t xml:space="preserve"> P970505_ </w:t>
      </w:r>
      <w:r>
        <w:rPr>
          <w:rFonts w:ascii="Times New Roman"/>
          <w:b w:val="false"/>
          <w:i w:val="false"/>
          <w:color w:val="000000"/>
          <w:sz w:val="28"/>
        </w:rPr>
        <w:t>
  .
</w:t>
      </w:r>
      <w:r>
        <w:br/>
      </w:r>
      <w:r>
        <w:rPr>
          <w:rFonts w:ascii="Times New Roman"/>
          <w:b w:val="false"/>
          <w:i w:val="false"/>
          <w:color w:val="000000"/>
          <w:sz w:val="28"/>
        </w:rPr>
        <w:t>
          12. Национальная комиссия является юридическим лицом, имеет
текущий, расчетный и иные счета в банке и печать с изображением
Государственного герба Республики Казахстан со своим наименованием
на казахском и русском языках.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Приложение 1
</w:t>
      </w:r>
      <w:r>
        <w:br/>
      </w:r>
      <w:r>
        <w:rPr>
          <w:rFonts w:ascii="Times New Roman"/>
          <w:b w:val="false"/>
          <w:i w:val="false"/>
          <w:color w:val="000000"/>
          <w:sz w:val="28"/>
        </w:rPr>
        <w:t>
                                   к постановлению Правительства
                                       Республики Казахстан
                                    от 9 августа 1996 г. N 985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 Е Р Е Ч Е Н Ь
</w:t>
      </w:r>
      <w:r>
        <w:rPr>
          <w:rFonts w:ascii="Times New Roman"/>
          <w:b w:val="false"/>
          <w:i w:val="false"/>
          <w:color w:val="000000"/>
          <w:sz w:val="28"/>
        </w:rPr>
        <w:t>
</w:t>
      </w:r>
    </w:p>
    <w:p>
      <w:pPr>
        <w:spacing w:after="0"/>
        <w:ind w:left="0"/>
        <w:jc w:val="left"/>
      </w:pPr>
      <w:r>
        <w:rPr>
          <w:rFonts w:ascii="Times New Roman"/>
          <w:b w:val="false"/>
          <w:i w:val="false"/>
          <w:color w:val="000000"/>
          <w:sz w:val="28"/>
        </w:rPr>
        <w:t>
          территориальных управлений Национальной комиссии
            Республики Казахстан по бухгалтерскому учету
     Алматинское управление Национальной комиссии
     Республики Казахстан по бухгалтерскому учету      г.Алматы
     Акмолинское управление Национальной комиссии
     Республики Казахстан по бухгалтерскому учету      г.Акмола
     Актюбинское управление Национальной комиссии
     Республики Казахстан по бухгалтерскому учету    г.Актюбинск
     Атырауское управление Национальной комиссии
     Республики Казахстан по бухгалтерскому учету    г.Атырау
     Восточно-Казахстанское управление Национальной
     комиссии Республики Казахстан по бухгалтерскому
     учету                                        г.Усть-Каменогорск
     Жамбылское управление Национальной комиссии
     Республики Казахстан по бухгалтерскому учету  г.Жамбыл
     Жезказганское управление Национальной комиссии
     Республики Казахстан по бухгалтерскому учету  г.Жезказган
     Западно-Казахстанское управление Национальной
     комиссии Республики Казахстан по бухгалтерскому
     учету                                           г.Уральск
     Карагандинское управление Национальной комиссии
     Республики Казахстан по бухгалтерскому учету   г.Караганда
     Кзыл-Ординское управление Национальной комиссии
     Республики Казахстан по бухгалтерскому учету   г.Кзыл-Орда
     Кокшетауское управление Национальной комиссии
     Республики Казахстан по бухгалтерскому учету   г.Кокшетау
     Кустанайское управление Национальной комиссии
     Республики Казахстан по бухгалтерскому учету   г.Кустанай
     Мангистауское управление Национальной комиссии
     Республики Казахстан по бухгалтерскому учету   г.Актау
     Павлодарское управление Национальной комиссии
     Республики Казахстан по бухгалтерскому учету   г.Павлодар
     Северо-Казахстанское управление Национальной
     комиссии Республики Казахстан по бухгалтерскому
     учету                                          г.Петропавловск
     Семипалатинское управление Национальной комиссии
     Республики Казахстан по бухгалтерскому учету   г.Семипалатинск
     Талдыкорганское управление Национальной комиссии
     Республики Казахстан по бухгалтерскому учету    г.Талдыкорган
     Тургайское управление Национальной комиссии
     Республики Казахстан по бухгалтерскому учету    г.Аркалык
     Южно-Казахстанское управление Национальной
     комиссии Республики Казахстан по бухгалтерскому
     учету                                           г.Шымкент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