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e870" w14:textId="1aae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6 августа 1996 г. N 972.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2 к постановлению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ст.17)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5, порядковый номер 140,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"Минобразования,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Фонд поддержки молодых талантов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Абу-Насыр Аль-Фараби (Фараби-Фонд),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Минэкономики,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Минфин"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