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7d33" w14:textId="7037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 июля 1996 г. N 841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августа 1996 г. N 970. Утратило силу - постановлением Правительства РК от 28 мая 2002 г. N 581 ~P020581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Внести в приложение к постановлению Правительства Республики
Казахстан от 3 июля 1996 г. N 841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P960841_ </w:t>
      </w:r>
      <w:r>
        <w:rPr>
          <w:rFonts w:ascii="Times New Roman"/>
          <w:b w:val="false"/>
          <w:i w:val="false"/>
          <w:color w:val="000000"/>
          <w:sz w:val="28"/>
        </w:rPr>
        <w:t>
  "Об образовании 
Межведомственной комиссии при Правительстве Республики Казахстан 
по проблемам малых и средних городов"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ввести в состав Межведомственной комиссии при Правительстве
Республики Казахстан по проблемам малых и средних городов: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Ваисова М.К.         - заместителя Министра юстиции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Сейтмухамбетова Н.Н. - начальника отдела Главного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управления региональной политики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и организационно-исполнительского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обеспечения реформ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экономики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                                (секретарь);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вывести из указанного состава Нургалиеву Е.Н.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      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