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ac35" w14:textId="c37a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31 августа 1995 г. N 1208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1996 г. N 961. Утратило силу - постановлением Правительства РК от 7 января 1999 г. N 10 ~P990010.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31 августа 1995 г. N 1208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P951208_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
Экспортно-импортного банка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"иметь пять заместителей Председателя Правления, в том числе
одного первого".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