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37b" w14:textId="385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образовании Кадетского корпуса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1996 г. N 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 июля
1996 г. N 3049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U963049_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Кадетского корпуса
Министерства обороны Республики Казахстан"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Разместить первый набор учащихся Кадетского корпуса
Министерства обороны Республики Казахстан (далее - Кадетский корпус)
в санатории "Ботагоз" с учетом начала учебного процесса с 1 сентября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решение Государственного комитета Республики
Казахстан по управлению государственным имуществом о передаче в
установленном порядке основных фондов санатория "Ботагоз",
числящихся на балансе Комитета по водным ресурсам Республики
Казахстан, на баланс Министерства обороны Республики Казахстан для
размещения Кадетского корпуса.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организационные мероприятия, обеспечивающие начало
учебного процесса в Кадетском корпусе с 1 сентября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приступить к строительству полного комплекса объектов
Кадетского корпуса, обеспечив к 1 сентября 1997 года ввод в действие
объектов первой очереди Кадетского корпуса на 180 учащихся, включая
жилье для преподавательского и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положение о Кадетском корпусе
Министерства обороны Республики Казахстан, а также
организационно-штатную структуру Кадетского корпуса с учетом
поэтапного увеличения численности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финансирование расходов, связанных с созданием
Кадетского корпуса и строительством комплекса его объектов, за счет
и в пределах ассигнований, предусматриваемых в республиканском
бюджете на 1996 год на оборону;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подготовке республиканского бюджета на 1997 год определить
источники финансирования затрат на строительство комплекса объектов
по обоснованной заявке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предусматривать
при формировании Государственного оборонного заказа
материально-техническое оснащение Кадетского корпуса.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образования Республики Казахстан оказать
содействие в комплектовании Кадетского корпуса квалифицированными
кадрами из числа преподавателей общеобразовательных дисциплин и
обеспечении необходимыми учебно-методическими пособиями и
литературой.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Акиму Кокшетауской области обеспечить решение вопросов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землеотводу территории на незастроенной окраине г.Щучинска и выдаче
архитектурно-планировочного задания согласно схеме генерального
плана, представленной Министерством обороны Республики Казахстан.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