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7f3" w14:textId="37c7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1996 г. N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1996 г. N 945. Утратило силу - постановлением Правительства РК от 31 июля 1997 г. N 1190 ~P971190.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февраля 1996 г. N 143 "О применении к деятельности совместного предприятия "Италавто" законодательства Республики Казахстан об иностранных инвестициях"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"освободить совместное предприятие "Италавто" от уплаты налога на добавленную стоимость на импортируемые товары и акцизов на подакцизные импортируемые товары, за исключением импортируемого спирта, алкогольной и табачной продукции".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вступает в силу со дня подписания и не распространяется на контракты, заключенные до его принятия.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