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2e4e" w14:textId="8102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Института социологии и политологии Национальной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29 июля 1996 г. N 940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оптимизации сети научных учреждений Министерства науки -
Академии наук Республики Казахстан, эффективного использования
кадрового потенциала и бюджетных ассигнований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Ликвидировать Институт социологии и политологии Национальной
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науки - Академии наук Республики Казахстан в
установленном законом порядке провести ликвидационные процедуры.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