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182" w14:textId="e7dd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июля 1996 г. N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1996 г. N 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Признать утратившим силу постановление Правительства Республики
Казахстан от 9 июля 1996 г. N 859 "О продаже государственного пакета
акций акционерного общества "Биназар".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