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6fed2" w14:textId="e46fe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акционерном обществе "Балхашмыс"</w:t>
      </w:r>
    </w:p>
    <w:p>
      <w:pPr>
        <w:spacing w:after="0"/>
        <w:ind w:left="0"/>
        <w:jc w:val="both"/>
      </w:pPr>
      <w:r>
        <w:rPr>
          <w:rFonts w:ascii="Times New Roman"/>
          <w:b w:val="false"/>
          <w:i w:val="false"/>
          <w:color w:val="000000"/>
          <w:sz w:val="28"/>
        </w:rPr>
        <w:t>Постановление Правительства Республики Казахстан от 26 июля 1996 г. N 937</w:t>
      </w:r>
    </w:p>
    <w:p>
      <w:pPr>
        <w:spacing w:after="0"/>
        <w:ind w:left="0"/>
        <w:jc w:val="left"/>
      </w:pPr>
      <w:r>
        <w:rPr>
          <w:rFonts w:ascii="Times New Roman"/>
          <w:b w:val="false"/>
          <w:i w:val="false"/>
          <w:color w:val="000000"/>
          <w:sz w:val="28"/>
        </w:rPr>
        <w:t>
</w:t>
      </w:r>
      <w:r>
        <w:rPr>
          <w:rFonts w:ascii="Times New Roman"/>
          <w:b w:val="false"/>
          <w:i w:val="false"/>
          <w:color w:val="000000"/>
          <w:sz w:val="28"/>
        </w:rPr>
        <w:t>
          В 1996 году финансовое положение акционерного общества
"Балхашмыс" резко ухудшилось, комбинат находится на грани остановки.
</w:t>
      </w:r>
      <w:r>
        <w:br/>
      </w:r>
      <w:r>
        <w:rPr>
          <w:rFonts w:ascii="Times New Roman"/>
          <w:b w:val="false"/>
          <w:i w:val="false"/>
          <w:color w:val="000000"/>
          <w:sz w:val="28"/>
        </w:rPr>
        <w:t>
          По состоянию на 20 июля 1996 года кредиторская задолженность
достигла суммы 5,3 млрд. тенге, дебиторская задолженность составила
1,1 млрд тенге. Заработная плата, долг по которой превысил 381 млн.
тенге, не выплачивается более трех месяцев. Положение усугубилось в
результате строительства цеха эмальпровода, аффинажного
производства, которые вывели из оборота финансовые средства на
сумму, превышающую 100 млн. долларов США.
</w:t>
      </w:r>
      <w:r>
        <w:br/>
      </w:r>
      <w:r>
        <w:rPr>
          <w:rFonts w:ascii="Times New Roman"/>
          <w:b w:val="false"/>
          <w:i w:val="false"/>
          <w:color w:val="000000"/>
          <w:sz w:val="28"/>
        </w:rPr>
        <w:t>
          Правительство отмечает, что Государственным комитетом
Республики Казахстан по управлению государственным имуществом не
осуществляется должный контроль за использованием финансовых средств
акционерного общества "Балхашмыс" и, в первую очередь, прибыли. Так,
имея в 1994-1995 годах прибыль 1,4 млрд. и 4,2 млрд. тенге
соответственно, данным акционерным обществом не были начислены
дивиденды на государственный пакет акций.
</w:t>
      </w:r>
      <w:r>
        <w:br/>
      </w:r>
      <w:r>
        <w:rPr>
          <w:rFonts w:ascii="Times New Roman"/>
          <w:b w:val="false"/>
          <w:i w:val="false"/>
          <w:color w:val="000000"/>
          <w:sz w:val="28"/>
        </w:rPr>
        <w:t>
          Министерством промышленности и торговли Республики Казахстан не
обеспечен контроль за работой акционерного общества "Балхашмыс".
Анализ финансово-хозяйственной деятельности его был проведен только
после вмешательства Правительства Республики Казахстан и организации
проверки специальной комиссией.
</w:t>
      </w:r>
      <w:r>
        <w:br/>
      </w:r>
      <w:r>
        <w:rPr>
          <w:rFonts w:ascii="Times New Roman"/>
          <w:b w:val="false"/>
          <w:i w:val="false"/>
          <w:color w:val="000000"/>
          <w:sz w:val="28"/>
        </w:rPr>
        <w:t>
          В целях восстановления платежеспособности акционерного общества
"Балхашмыс" Правительство Республики Казахстан постановляет:
</w:t>
      </w:r>
      <w:r>
        <w:br/>
      </w:r>
      <w:r>
        <w:rPr>
          <w:rFonts w:ascii="Times New Roman"/>
          <w:b w:val="false"/>
          <w:i w:val="false"/>
          <w:color w:val="000000"/>
          <w:sz w:val="28"/>
        </w:rPr>
        <w:t>
          1. Агентству по реорганизации предприятий при Государственном
комитете Республики Казахстан по управлению государственным
имуществом в соответствии с Указом Президента Республики Казахстан,
имеющим силу Закона от 7 апреля 1995 г. N 2173  
</w:t>
      </w:r>
      <w:r>
        <w:rPr>
          <w:rFonts w:ascii="Times New Roman"/>
          <w:b w:val="false"/>
          <w:i w:val="false"/>
          <w:color w:val="000000"/>
          <w:sz w:val="28"/>
        </w:rPr>
        <w:t xml:space="preserve"> U952173_ </w:t>
      </w:r>
      <w:r>
        <w:rPr>
          <w:rFonts w:ascii="Times New Roman"/>
          <w:b w:val="false"/>
          <w:i w:val="false"/>
          <w:color w:val="000000"/>
          <w:sz w:val="28"/>
        </w:rPr>
        <w:t>
  "О
банкротстве" принять необходимые меры по проведению
реорганизационных процедур в акционерном обществе "Балхашмыс" и в
установленном порядке:
</w:t>
      </w:r>
      <w:r>
        <w:br/>
      </w:r>
      <w:r>
        <w:rPr>
          <w:rFonts w:ascii="Times New Roman"/>
          <w:b w:val="false"/>
          <w:i w:val="false"/>
          <w:color w:val="000000"/>
          <w:sz w:val="28"/>
        </w:rPr>
        <w:t>
          разработать мероприятия по осуществлению в акционерном обществе
"Балхашмыс" реорганизационных процедур путем установления внешнего
управления;
</w:t>
      </w:r>
      <w:r>
        <w:br/>
      </w:r>
      <w:r>
        <w:rPr>
          <w:rFonts w:ascii="Times New Roman"/>
          <w:b w:val="false"/>
          <w:i w:val="false"/>
          <w:color w:val="000000"/>
          <w:sz w:val="28"/>
        </w:rPr>
        <w:t>
          назначить доверенного управляющего и заключить с ним договор о
передаче функций по управлению имуществом акционерного общества
"Балхашмыс";
</w:t>
      </w:r>
      <w:r>
        <w:br/>
      </w:r>
      <w:r>
        <w:rPr>
          <w:rFonts w:ascii="Times New Roman"/>
          <w:b w:val="false"/>
          <w:i w:val="false"/>
          <w:color w:val="000000"/>
          <w:sz w:val="28"/>
        </w:rPr>
        <w:t>
          заключить с открытым акционерным обществом "Казкоммерцбанк"
агентское соглашение на банковское обслуживание в части финансового
контроля за использованием средств, направляемых для финансирования
акционерного общества "Балхашмыс";
</w:t>
      </w:r>
      <w:r>
        <w:br/>
      </w:r>
      <w:r>
        <w:rPr>
          <w:rFonts w:ascii="Times New Roman"/>
          <w:b w:val="false"/>
          <w:i w:val="false"/>
          <w:color w:val="000000"/>
          <w:sz w:val="28"/>
        </w:rPr>
        <w:t>
          совместно с Министерством финансов, Министерством
промышленности и торговли Республики Казахстан в месячный срок
организовать проведение аудиторской проверки финансового и
экономического состояния акционерного общества "Балхашмыс" и по ее
результатам внести в Правительство Республики Казахстан предложения
по реструктуризации кредиторской и дебиторской задолженности,
оптимизации производственной структуры и восстановлению
платежеспособности акционерного общества "Балхашмыс", при наличии
финансовых нарушений материалы передать в следственные органы;
</w:t>
      </w:r>
      <w:r>
        <w:br/>
      </w:r>
      <w:r>
        <w:rPr>
          <w:rFonts w:ascii="Times New Roman"/>
          <w:b w:val="false"/>
          <w:i w:val="false"/>
          <w:color w:val="000000"/>
          <w:sz w:val="28"/>
        </w:rPr>
        <w:t>
          в двухмесячный срок после установления внешнего управления
внести в Правительство Республики Казахстан предложения о
реорганизации либо ликвидации акционерного общества "Балхашмыс".
</w:t>
      </w:r>
      <w:r>
        <w:br/>
      </w:r>
      <w:r>
        <w:rPr>
          <w:rFonts w:ascii="Times New Roman"/>
          <w:b w:val="false"/>
          <w:i w:val="false"/>
          <w:color w:val="000000"/>
          <w:sz w:val="28"/>
        </w:rPr>
        <w:t>
          2. Принять к сведению предложение поставщиков сырья и
потребителей продукции акционерного общества "Балхашмыс" (фирмы
"Гленкор", "Новоресурс", "Далекс-Трейдинг" и "Риддер-Инвест") о
создании ими инвестиционного пула при введении внешнего управления и
финансовом менеджменте открытого акционерного общества
"Казкоммерцбанк" в целях стабилизации финансово-хозяйственной
деятельности акционерного общества "Балхашмыс".
</w:t>
      </w:r>
      <w:r>
        <w:br/>
      </w:r>
      <w:r>
        <w:rPr>
          <w:rFonts w:ascii="Times New Roman"/>
          <w:b w:val="false"/>
          <w:i w:val="false"/>
          <w:color w:val="000000"/>
          <w:sz w:val="28"/>
        </w:rPr>
        <w:t>
          3. Утвердить состав правительственной комиссии по стабилизации
и восстановлению платежеспособности акционерного общества
"Балхашмыс" согласно приложению.
</w:t>
      </w:r>
      <w:r>
        <w:br/>
      </w:r>
      <w:r>
        <w:rPr>
          <w:rFonts w:ascii="Times New Roman"/>
          <w:b w:val="false"/>
          <w:i w:val="false"/>
          <w:color w:val="000000"/>
          <w:sz w:val="28"/>
        </w:rPr>
        <w:t>
          Комиссии совместно с доверенным управляющим акционерного
общества "Балхашмыс" проанализировать действующие контракты на
покупку сырья и поставку продукции и в двухмесячный срок представить
предложения по изменению и расторжению договоров, заключенных в
нарушение установленного порядка.
</w:t>
      </w:r>
      <w:r>
        <w:br/>
      </w:r>
      <w:r>
        <w:rPr>
          <w:rFonts w:ascii="Times New Roman"/>
          <w:b w:val="false"/>
          <w:i w:val="false"/>
          <w:color w:val="000000"/>
          <w:sz w:val="28"/>
        </w:rPr>
        <w:t>
          4. Министерству финансов Республики Казахстан рассмотреть
предложение открытого акционерного общества "Казкоммерцбанк" как
финансового менеджера акционерного общества "Балхашмыс" по схемам
финансирования указанного акционерного общества на период проведения
по нему реорганизационных процедур и внести предложения в
Правительство Республики Казахстан.
</w:t>
      </w:r>
      <w:r>
        <w:br/>
      </w:r>
      <w:r>
        <w:rPr>
          <w:rFonts w:ascii="Times New Roman"/>
          <w:b w:val="false"/>
          <w:i w:val="false"/>
          <w:color w:val="000000"/>
          <w:sz w:val="28"/>
        </w:rPr>
        <w:t>
          5. Главной налоговой инспекции Министерства финансов Республики
Казахстан к 15 августа 1996 года разработать порядок, способствующий
скорейшему восстановлению в оборот акционерному обществу "Балхашмыс"
сумм уплаченного налога на добавленную стоимость по экспорту
продукции и представить соответствующие предложения в Правительство
Республики Казахстан.
</w:t>
      </w:r>
      <w:r>
        <w:br/>
      </w:r>
      <w:r>
        <w:rPr>
          <w:rFonts w:ascii="Times New Roman"/>
          <w:b w:val="false"/>
          <w:i w:val="false"/>
          <w:color w:val="000000"/>
          <w:sz w:val="28"/>
        </w:rPr>
        <w:t>
          6. Министерству экономики Республики Казахстан изучить
инвестиционные программы по развитию сырьевой базы акционерного
общества "Балхашмыс" и внести предложения в Правительство Республики
Казахстан.
</w:t>
      </w:r>
      <w:r>
        <w:br/>
      </w:r>
      <w:r>
        <w:rPr>
          <w:rFonts w:ascii="Times New Roman"/>
          <w:b w:val="false"/>
          <w:i w:val="false"/>
          <w:color w:val="000000"/>
          <w:sz w:val="28"/>
        </w:rPr>
        <w:t>
          7. Государственному комитету Республики Казахстан по управлению
государственным имуществом совместно с акимами Жезказганской и
Актюбинской областей в 10-дневный срок передать объекты социальной
сферы, находящиеся на балансе акционерного общества "Балхашмыс", в
том числе: жилье, включая ветхое и аварийное, детские дошкольные,
медицинские учреждения, инженерные сети тепло, -водоснабжения и
канализации, электрические сети и подстанции, дороги и защитные
сооружения, котельные, включая тепловые пункты и сети теплофикации,
культурно-спортивные сооружения, на баланс местных акимов. Акимам
Жезказганской и Актюбинской областей разработать конкретные
программы по обеспечению безубыточной деятельности данных объектов и
подготовке их к работе в осенне-зимний период 1996/1997 годов.
</w:t>
      </w:r>
      <w:r>
        <w:br/>
      </w:r>
      <w:r>
        <w:rPr>
          <w:rFonts w:ascii="Times New Roman"/>
          <w:b w:val="false"/>
          <w:i w:val="false"/>
          <w:color w:val="000000"/>
          <w:sz w:val="28"/>
        </w:rPr>
        <w:t>
          8. Государственному комитету Республики Казахстан по управлению
государственным имуществом и Государственному комитету Республики
Казахстан по приватизации совместно с доверенным управляющим
акционерного общества "Балхашмыс" в месячный срок решить вопрос о
продаже объектов неосновной деятельности, приватизация которых не
нарушает замкнутого технологического цикла.
</w:t>
      </w:r>
      <w:r>
        <w:br/>
      </w:r>
      <w:r>
        <w:rPr>
          <w:rFonts w:ascii="Times New Roman"/>
          <w:b w:val="false"/>
          <w:i w:val="false"/>
          <w:color w:val="000000"/>
          <w:sz w:val="28"/>
        </w:rPr>
        <w:t>
          9. Признать утратившим силу постановление Правительства
Республики Казахстан от 13 декабря 1995 г. N 1717 "Об утверждении
решения конкурсной комиссии по разработке и проведению комплекса мер
по продаже части государственного пакета акций акционерного общества
"Балхашмыс" и привлечению иностранных инвестиций".
</w:t>
      </w:r>
      <w:r>
        <w:br/>
      </w:r>
      <w:r>
        <w:rPr>
          <w:rFonts w:ascii="Times New Roman"/>
          <w:b w:val="false"/>
          <w:i w:val="false"/>
          <w:color w:val="000000"/>
          <w:sz w:val="28"/>
        </w:rPr>
        <w:t>
          10. Контроль за исполнением настоящего постановления возложить
на Заместителя Премьер-Министра Республики Казахстан Штойка Г.Г.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
                                            Республики Казахстан
                                             от 26 июля 1996 г.
                                                  N 937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 О С Т А В
</w:t>
      </w:r>
      <w:r>
        <w:rPr>
          <w:rFonts w:ascii="Times New Roman"/>
          <w:b w:val="false"/>
          <w:i w:val="false"/>
          <w:color w:val="000000"/>
          <w:sz w:val="28"/>
        </w:rPr>
        <w:t>
</w:t>
      </w:r>
    </w:p>
    <w:p>
      <w:pPr>
        <w:spacing w:after="0"/>
        <w:ind w:left="0"/>
        <w:jc w:val="left"/>
      </w:pPr>
      <w:r>
        <w:rPr>
          <w:rFonts w:ascii="Times New Roman"/>
          <w:b w:val="false"/>
          <w:i w:val="false"/>
          <w:color w:val="000000"/>
          <w:sz w:val="28"/>
        </w:rPr>
        <w:t>
             правительственной комиссии по стабилизации
                и восстановлению платежеспособности
                 акционерного общества "Балхашмыс"
     Имашев Б.М.        - заместитель Председателя
                          Государственного комитета
                          Республики Казахстан по управлению
                          государственным имуществом, директор
                          Агентства по реорганизации
                          предприятий при Государственном
                          комитете Республики Казахстан
                          по управлению государственным
                          имуществом, председатель
     Муртазаев М.А.     - первый заместитель Министра
                          промышленности и торговли
                          Республики Казахстан
     Фельд Е.Д.         - заместитель Председателя Правления
                          открытого акционерного общества
                          "Казкоммерцбанк"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