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d339" w14:textId="611d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совершенствования энергообеспечения потребителей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26 июля 1996 г. N 935.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формирования состава затрат на производство, передачу и распределение электрической и тепловой энергии, защиты прав энергопотребителей и производителей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ценовой и антимонопольной политике с 1 августа 1996 года распространить на государственные энергопредприятия, вырабатывающие и транспортирующие электроэнергию, а также энергопредприятия, контрольный пакет акций которых принадлежит государству, Особый порядок формирования состава затрат, включаемых в себестоимость продукции (работ, услуг), производимых и реализуемых хозяйствующими субъектами - естественными монополистами (далее - Особый порядок), согласованный с Министерством финансов Республики Казахстан, Государственным комитетом Республики Казахстан по статистике и анализу, Министерством труда, Министерством строительства, жилья и застройки территории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Особый порядок распространяется на энергопредприятия, включенные в поименный Государственный регистр предприятий - естественных монополистов.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заключении уполномоченными органами контрактов на передачу в аренду или в доверительное управление энергопредприятий предусматривать в условиях договора исполнение арендаторами и доверительными управляющими Особого порядка.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 1 июля 1996 года средства, получаемые энергетическими предприятиями от применения тарифов на электроэнергию сверх уровня индексов цен, предусмотренных постановлением Правительства Республики Казахстан от 14 февраля 1996 г. N 202 "О целевых индикаторах развития производства и изменения цен и тарифов на продукцию, работы и услуги на 1996 год", а также резервы, выявленные в ходе применения Особого порядка, в 1996 году могут быть использованы лишь на закуп топлива и ремонт оборудования.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ценовой и антимонопольной политике установить контроль за целевым использованием вышеуказанных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недостаток топлива не является основанием для отключения электроэнергии у регулярно осуществляющих оплату потребителей;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отключение электроэнергии у потребителей, своевременно и в полном объеме осуществляющих оплату, Государственный комитет Республики Казахстан по ценовой и антимонопольной политике применяет в соответствии с действующим законодательством с 1 октября 1996 года экономические санкции к энергопредприятиям за нанесенный ущерб потребителям.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энергетики и угольной промышленности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октября 1996 года: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мероприятия по отмене на всей территории республики практики "веерного отключения", ущемляющего интересы потребителей, не имеющих задолженности за электричество, и обеспечить их реализацию;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раздельный учет, практиковать адресное отключение электроэнергии у неплательщиков;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 комитетом Республики Казахстан по ценовой и антимонопольной политике пересмотреть перечень объектов, не подлежащих отключению от источников энергоснабжения, с целью его существенного сокращения.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комитету Республики Казахстан по управлению государственным имуществом совместно с Государственным комитетом Республики Казахстан по приватизации до 1 октября 1996 года по объектам соцкультбыта и жилого фонда в энергетике провести открытые аукционы и до 15 октября 1996 года доложить Правительству Республики Казахстан о проделанной работе.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Поручить акимам областей и г.Алматы до 1 ноября 1996 года принять на балансы не приватизированные объекты соцкульбыта, жилого фонда энергетических предприятий - естественных монополистов с последующим проведением работы по поиску инвесторов, источников финансирования и путей последующей их приватизации.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экономики, Министерству финансов, Министерству энергетики и угольной промышленности Республики Казахстан до 1 сентября 1996 года разработать и ввести лимиты потребления электрической энергии для бюджетных организаций, исходя из реальных объемов финансирования, разработать и ввести с действие наиболее рациональные, с позиций энергопотребления, режимы работы государственных учреждений.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Запретить акимам областей, городов, населенных пунктов принуждать энергопредприятия к поставке без оплаты электроэнергии.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комитету Республики Казахстан по ценовой и антимонопольной политике и его территориальным органам по фактам вмешательства в режимы снабжения и потребления электроэнергии привлекать должностных лиц государственных органов в соответствии с действующим законодательством к ответственности.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энергетики и угольной промышленности Республики Казахстан, Государственному комитету Республики Казахстан по ценовой и антимонопольной политике ежемесячно до 10 числа начала месяца представлять Правительству Республики Казахстан информацию о ходе выполнения настоящего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