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6cc3" w14:textId="d57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мерах по приватизации объектов государственной собственности в научно-технической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1996 г. N 923. Утратило силу - постановлением Правительства РК от 3 октября 1997 г. N 1410 ~P971410.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12 января 1996 г. N 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  "О Плане действий Правительства
Республики Казахстан по углублению реформ на 1996-1998 годы и
развернутом Плане мероприятий Правительства Республики Казахстан по
углублению реформ на 1996 год" и в целях организационного обеспечения
работы по приватизации объектов государственной собственности в
научно-технической сфере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Межведомственную комиссию по приватизации объектов
научно-технической сферы при Правительстве Республики Казахстан в
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Межведомственной комиссии по
приватизации объектов научно-технической сферы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  от 23 июля 1996 г. N 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Межведомственной комиссии
         по приватизации объектов научно-технической сферы
             при Правительстве Республики Казахстан 
&lt;*&gt;
     Сноска. Состав комиссии изменен постановлением Правительства
Республики Казахстан от 7 января 1997 г. N 12.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P970012_ </w:t>
      </w:r>
      <w:r>
        <w:rPr>
          <w:rFonts w:ascii="Times New Roman"/>
          <w:b w:val="false"/>
          <w:i w:val="false"/>
          <w:color w:val="000000"/>
          <w:sz w:val="28"/>
        </w:rPr>
        <w:t>
     Дуйсенов Д.Т.        - Заместитель Премьер-Министра
                            Республики Казахстан, председатель
                            комиссии
     Школьник В.С.        - Министр науки - президент Академии
                            наук Республики Казахстан,
                            заместитель председателя комиссии
     Алчимбаева Р.Т.      - заместитель Председателя
                            Национального патентного ведомства
                            Республики Казахстан
     Грибановский А.П.    - академик Казахской академии
                            сельскохозяйственных наук
     Дуберман Ю.Е.        - заместитель Председателя
                            Государственного комитета Республики
                            Казахстан по приватизации
     Киинов Л.К.          - заместитель Министра нефтяной и
                            газовой промышленности
     Бахмутова Е.Л.       - начальник Департамента социальной
                            сферы Министерства финансов
                            Республики Казахстан
     Коротовский В.Г.     - заведующий нормативно-правовым
                            сектором Министерства геологии
                            Республики Казахстан
     Кульжанов М.К.       - заместитель Министра здравоохранения
                            Республики Казахстан
     Кусаинов А.К.        - заместитель начальника Главного 
                            управления высшего образования и науки
                            Министерства образования Республики 
                            Казахстан
     Могильный В.В.       - начальник Главного управления
                            прогнозирования и научно-технических
                            программ Министерства науки -
                            Академии наук Республики Казахстан
     Нургалиева Е.Н.      - заместитель Министра юстиции
                            Республики Казахстан
     Мухаметжанов С.Н.    - заместитель Министра транспорта и
                            коммуникаций Республики Казахстан
     Тастанбеков А.Т.     - начальник Главного управления науки,
                            внешних связей, технического
                            нормирования и инвестиций
                            Министерства строительства, жилья и
                            застройки территорий Республики
                            Казахстан
     Тиесов С.А.          - первый заместитель Министра
                            энергетики и угольной промышленности
                            Республики Казахстан
     Тулебаев А.К.        - заместитель Министра науки-президент
                            Академии наук Республики Казахстан
     Шигаев М.Н.          - начальник Управления развития
                            информационных систем и экономики
                            технологического развития
                            Министерства экономики Республики
                            Казахстан
     Шукпутов А.М.        - первый заместитель Председателя
                            Государственного комитета
                            Республики Казахстан по управлению
                            государственным имуществом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Республики Казахстан
                                     от 23 июля 1996 г. N 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 Межведомственной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 приватизации объектов научно-технической сферы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Межведомственная комиссия по приватизации объектов
научно-технической сферы при Правительстве Республики Казахстан
(далее - Комиссия) в своей деятельности руководствуется Конституцией
Республики Казахстан, законами Республики Казахстан, постановлениями
Парламента Республики Казахстан, актами Президента и Правительства
Республики Казахстан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Основной задачей Комиссии является сохранение и укрепление
научно-технического потенциала Республики Казахстан на основе его
реструктуризации и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вносит предложения по перечню объектов
научно-технической сферы, подлежащих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вопросы по приватизации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Министерства, государственные комитеты и иные центральные
исполнительные органы ежегодно до 1 августа представляют Комиссии
перечни подведомственных научных организаций, с указанием их
организационно-правовой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подлежащие приватизации,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особо крупные и уникальные объекты, перечень которых
утверждается Правительством Республики Казахстан, а приватизация
осуществляется по индивидуальным проектам с предварительным
акционированием;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обычные объекты, приватизация которых осуществляется с
предварительным созданием хозяйственных товариществ;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подлежащие приватизации путем продажи имущественных 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 итогам рассмотрения материалов, представленных
министерствами, государственными комитетами и иными центральными
исполнительными органами, Комиссия вносит предложения о сроках,
условиях и стоимости приватизации объектов научно-технической сферы
и передает их на утверждение Государственному комитету Республики
Казахстан по управлению государственным имуществом и
Государственному комитету 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Заседания Комиссии проводятся по мере необходимости, но не
реже двух раз в год. Решения Комиссии действительны, если на ее
заседании присутствует более половины членов Комиссии. Решения
Комиссии принимаются простым большинством голосов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Функции рабочего аппарата Комиссии выполняет аппарат
Министерства науки 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