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2e8" w14:textId="fa4e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взаиморасчетах за использованный природный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1996 г. N 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постановления Кабинета Министров Республики
Казахстан от 15 ноября 1994 г. N 1290 "О расчетах за использованный
природный газ, полученный из Узбекистана в первом квартале 1994 г."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Министерства финансов и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 Республики Казахстан о погашении 60
(шестидесяти) млн. долларов США, признанных государственным долгом
за приобретенный в Республике Узбекистан природный газ в первом
квартале 1994 года, за счет:
     36530000 долларов США - за транзитные перевозки грузов из
                             Узбекистана по территории Казахстана в
                             1994 году.
     10421001 долларов США - за транзитные перевозки грузов из
                             Узбекистана по территории Казахстана в
                             1995 году.
     13048999 долларов США - из 20 (двадцати) млн. долларов США,
                             зачтенных в соответствии с Соглашением
                             между Министерством путей сообщения
                             Российской Федерации,
                             государственно-акционерной
                             железнодорожной компанией "Узбекские
                             железные дороги" и Управлением
                             Западно-Казахстанской железной дороги
                             от 18 июля 1995 года о проведении
                             зачета по погашению долга за перевозки
                             грузов и пассажиров.
     2. Акционерному обществу "Алаугаз" в течение 1996 года погасить
оставшуюся сумму задолженности перед Управлением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железной дороги в размере 6951001 (шесть
миллионов девятьсот пятьдесят одна тысяча один) доллар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компенсировать
потерю доходов железных дорог Министерства транспорта и коммуникаций
Республики Казахстан от перевозок в счет уплаты долга за природный
газ в сумме 60 (шестидесяти) млн. долларов США погашением кредита
Германии, привлеченного для приобретения пассажирских вагонов в
течение 1996-1997 годов, с учетом ранее перечисленных сумм в
1994-1995 годах по схеме,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Премьер-Министра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  Республики Казахстан
                                         от 19 июля 1996 г. N 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Схема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погашения (компенсация Министерством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 потери доходов железных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Министерства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 от перевозок в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погашения долга за природный газ) кредита Германии,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полученного ГКП "Казжелдорснаб"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пассажирских вагонов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в долларах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Наи-  іПеревозка транзитных грузовіПогашение Министерством финансов
мено- іиз Узбекистана в счет 60   іРеспублики Казахстан кредита
вание імлн. долларов США, признан-іГермании за ГКП "КАЗЖЕЛДОРСНАБ"
      іного государственным долгомі
      іДДДДДДДДДДДДДДДДДДДДДДДДДДДіДДДДДДДДДДДДДДДДДДДДДДДДДДДДДДДДДД
      і         Перевезено        і        Погашено          іПодлежит
      і                           і                          іпогаше-
      і                           і                          інию
      іДДДДДДДДДДДДДДДДДДДДДДДДДДДіДДДДДДДДДДДДДДДДДДДДДДДДДДДДДДДДДД
      і Всего  і   В том числе    і Всего  і   В том числе   і1996-
      і        іДДДДДДДДДДДДДДДДДДі        іДДДДДДДДДДДДДДДДДі1997 гг.
      і        і1994 годі1995 год і        і1994 годі1995 годівсего
ДДДДДДДДДДДДДДДДДДДДДДДДДДДДДДДДДДДДДДДДДДДіДДДДДДДДіДДДДДДД іДДДДДДД
Минис-і        і        і         і        і        і        і
терст-і        і        і         і        і        і        і
во    і        і        і         і        і        і        і
транс-і        і        і         і        і        і        і
порта і        і        і         і        і        і        і
и ком-і        і        і         і        і        і        і
муни- і        і        і         і        і        і        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каций і60000000і36530000і23470000 і23015169і2912277 і20102892і36984831
ДДДДДДДДДДДДДДДДДДДДДДДДДДДДДДДДДДДДДДДДДДДДДДДДДДДДДДДДДДДДДДДДДДДДД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