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64cf0" w14:textId="ed64c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Кабинета Министра Республики Казахстан от 8 июня 1995 г. N 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Правительства Республики Казахстан от 18 июля 1996 г. N 913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Кабинета Министров Республики Казахстан от
8 июня 1995 г. N 800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P950800_ </w:t>
      </w:r>
      <w:r>
        <w:rPr>
          <w:rFonts w:ascii="Times New Roman"/>
          <w:b w:val="false"/>
          <w:i w:val="false"/>
          <w:color w:val="000000"/>
          <w:sz w:val="28"/>
        </w:rPr>
        <w:t>
  "О вопросах деятельности
государственного Реабилитационного банка Республики Казахстан" (САПП
Республики Казахстан, 1995 г., N 20, ст.232)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11 изложить в следующей редакции: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"11. Разрешить Реабилитационному банку иметь одного первого
заместителя и двух заместителей Председателя Правления";
     в приложении к указанному постановлению:
     ввести в состав Совета государственного Реабилитационного банка
Республики Казахстан:
     Таджиякова Б.Ш. - первого заместителя Председателя Национального
                       Банка Республики Казахстан
     Кетебаева М.К.  - заместителя Министра экономики Республики
                       Казахстан
     Имашева Б.М.    - заместителя Председателя Государственного
                       комитета Республики Казахстан по управлению
                       государственным имуществом - директора
                       Агентства по реорганизации предприятий;
     вывести из указанного состава Джандосова У.А., Смагулова К.М.,
Шукпутова А.М.
     Заместитель Премьер-Министра
   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