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f18e" w14:textId="4f6f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апреля 1996 г. N 458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1996 г. N 902. Утратило силу - постановлением Правительства РК от 7 января 1999 г. N 10 ~P990010.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16
апреля 1996 г. N 458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P960458_ </w:t>
      </w:r>
      <w:r>
        <w:rPr>
          <w:rFonts w:ascii="Times New Roman"/>
          <w:b w:val="false"/>
          <w:i w:val="false"/>
          <w:color w:val="000000"/>
          <w:sz w:val="28"/>
        </w:rPr>
        <w:t>
  "Вопросы государственного
Экспортно-импортного банка Республики 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слова "средств, ассигнованных" заменить словами
"кредитных ресурсов, выделенных".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Заместитель Премьер-Министра
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