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f785" w14:textId="c6df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 февраля 1996 г.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июля 1996 г.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
2 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1966 год" следующие дополнения и изменения:
     в приложении 1 к указанному постановлению:
     дополнить строками, порядковые номера 11 и 12, следующего
содержания:
     ""11 Эксимбанк   Приобретение зерноуборочных  33,4   АО "Кен
       США            комбайнов модели TR-87 и     млн.$  дала"
                      TR-97 компании "Нью Холланд"
     12 АКА банк      Приобретение кормоуборочной  23,7   АО "Кен
     Германия         техники фирмы Фортшритт      млн.ДМ дала";
                      Эрнтемашинен Гмбх. Германия
     в строке "Итого" цифры                        "294 млн.$,
                                                   53 млн.ДМ,
                                                   7,236 млрд.
                                                   яп.иен"
     заменить цифрами                              "327,4 млн.$,
                                                   76,7 млн.ДМ,
                                                   7,236 млрд.
                                                   яп.иен";
     в приложении 2:
     в строке, порядковый номер 1, цифру "600" заменить цифрой "550";
     в строке "Итого" цифру "993" заменить цифрой "943".
         Заместитель Премьер-Министра
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