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8726" w14:textId="3228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Республиканского центра водно-спасательной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1996 г. N 890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19
октября 1995 г. N 2541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U952541_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структуры
центральных исполнительных органов Республики Казахстан" и в целях
обеспечения безопасности граждан на водоемах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государственную водно-спасательную службу из
состава Общества спасения на водах Республики Казахстан и на ее базе
образовать государственное учреждение - Республиканский центр
водно-спасательной службы (Центрспасвод).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Республиканский центр водно-спасательной службы считать
подведомственной организацией Государственного комитета Республики
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Республиканский центр водно-спасательной службы осуществляет
свою деятельность в пределах полномочий, возложенных Государственным
комитетом Республики Казахстан по чрезвычайным ситуациям, и обладает
государственным имуществом на праве оперативного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Определить, что в систему Республиканского центра
водно-спасательной службы входят водно-спасательные службы
(областные и городские), подведомственные им предприятия и
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численность работников Республиканского центра
водно-спасательной службы в количестве 12 единиц и соответственно
включить их в штатную численность работников территориальных органов
Государственного комитета Республики Казахстан по чрезвычайным
ситуациям и подведомственных ему организаций, предусмотренную
постановлением Правительства Республики Казахстан от 19 декабря
1995 г. N 1820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P951820_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 комитета Республики
Казахстан по чрезвычайным ситуациям" (САПП Республики Казахстан,
1995 г., N 39, ст. 501).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чрезвычайным ситуациям принять от Общества спасения на водах
республики подведомственные организации, штатную численность,
фонд заработной платы, служебные помещения, транспортные средства и
иное имущество, относящиеся к государственной водно-спасательной
службе.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управлению
государственным имуществом передать Государственному комитету
Республики Казахстан по чрезвычайным ситуациям право оперативного
управления государственным имуществом водно-спасательной службы
Казахстана, решить вопросы размещения Республиканского центра
водно-спасательной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 финансирование
расходов Республиканского центра водно-спасательной службы
осуществлять через Государственный комитет Республики Казахстан по
чрезвычайным ситуациям за счет предусмотренных в республиканском
бюджете на 1996 год средств на мероприятия по спасению людей на
водах.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Сохранить действующий порядок финансирования расходов на
содержание водно-спасательных служб Республиканского центра
водно-спасательной службы за счет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
чрезвычайным ситуациям в месячный срок разработать и утвердить
положение о Республиканском центре водно-спасательной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Рекомендовать акимам областей и г.Алматы в пределах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имеющихся штатов и фонда заработной платы образовать за счет средств
местных бюджетов водно-спасательные службы, а также ввести в городах
и районных центрах штатные должности работников водно-спасательной
службы.
     9. Признать утратившим силу распоряжение Совета Министров
Казахской ССР от 6 августа 1971 г. N 690.
     Заместитель Премьер-Министра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