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8cc37" w14:textId="648cc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и изменения в постановление Кабинета Министров Республики Казахстан от 21 октября 1994 г. N 1178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июля 1996 г. N 889. Утратило силу - постановлением Правительства РК от 24 июля 1997 г. N 1174. ~P971174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дальнейшего совершенствования исходной базы для оценки имущества и в связи с замедлением темпов инфляции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в постановление Кабинета Министров Республики Казахстан от 21 октября 1994 г. N 1178 </w:t>
      </w:r>
      <w:r>
        <w:rPr>
          <w:rFonts w:ascii="Times New Roman"/>
          <w:b w:val="false"/>
          <w:i w:val="false"/>
          <w:color w:val="000000"/>
          <w:sz w:val="28"/>
        </w:rPr>
        <w:t xml:space="preserve">P941178_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индексации основных фондов (средств) в Республике Казахстан" (САПП Республики Казахстан, 1994 г., N 44, ст. 475) следующие дополнение и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после слов "1 июля" дополнить словами "а с 1 января 1996 года один раз в год по состоянию на 1 января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 Положения о порядке индексации основных фондов (средств) предприятий, организаций и учреждений, утвержденного указанным постановлением, слова "(кроме жилья)" заменить словами "(в том числе находящийся в ведении жилищный фонд)".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Заместитель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