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f8cb" w14:textId="1e6f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 ноября 1995 г. N 1439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1996 г. N 864. Утратило силу - постановлением Правительства РК от 31 декабря 1996 г. N 1748. ~P961748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бюджетных ассигнований, направляемых на обеспечение инвалидов специальными средствами передвижения,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к постановлению Правительства Республики Казахстан от 2 ноября 1995 г. N 1439 </w:t>
      </w:r>
      <w:r>
        <w:rPr>
          <w:rFonts w:ascii="Times New Roman"/>
          <w:b w:val="false"/>
          <w:i w:val="false"/>
          <w:color w:val="000000"/>
          <w:sz w:val="28"/>
        </w:rPr>
        <w:t>P951439_</w:t>
      </w:r>
      <w:r>
        <w:rPr>
          <w:rFonts w:ascii="Times New Roman"/>
          <w:b w:val="false"/>
          <w:i w:val="false"/>
          <w:color w:val="000000"/>
          <w:sz w:val="28"/>
        </w:rPr>
        <w:t>"О ставках акцизов наотдельные виды подакцизных товаров, ввозимых на территорию Республики Казахстан" (САПП Республики Казахстан, 1995 г., N 34, ст. 433)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ТН ВЭД из 870322190 дополнить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 же, специально предназначенные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***                           по нулевой ставке"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закупленные за счет республиканского и местного бюджетов иввозимые организациями, содержащимися за счет бюджетных средств, вреспублику в период с 1 марта 1996 года".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