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81f" w14:textId="254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6 постановления Правительства Республики Казахстан от 28 ноября 1995 г. N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1996 г. N 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 силу пункт 6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ноября 1995 г. N 1600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P951600_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улучшению сборов средств в Пенсионный фонд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выплат пенсий и пособий" (САПП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г., N 36, ст. 467).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