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f74f" w14:textId="1d0f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приватизации предприятий Алматинского производственного объединения энергетики и электрофикации "Алматыэнерго" и предприятий энергетики Алматинской области&lt;*&gt; Сноска. Название постановления с дополнениями, внесенными постановлением Правительства Республики Казахстан от 20 августа 1996 года N 1035.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1996 г. N 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
имеющим силу Закона, от 23 декабря 1995 г. N 2721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"О
приватизации" и Программой приватизации и реструктуризации в
электроэнергетике, утвержденной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P960663_ </w:t>
      </w:r>
      <w:r>
        <w:rPr>
          <w:rFonts w:ascii="Times New Roman"/>
          <w:b w:val="false"/>
          <w:i w:val="false"/>
          <w:color w:val="000000"/>
          <w:sz w:val="28"/>
        </w:rPr>
        <w:t>
  постановлением
Правительства Республики Казахстан от 30 мая 1996 г. N 663, в целях
обеспечения стабильной работы энергетических предприятий г.Алматы и
Алматинской области и решения экологических проблем, связанных с их 
деятельностью, Правительство Республики Казахстан постановляет: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Преамбула постановления с дополнениями, внесенными 
постановлением Правительства Республики Казахстан от 20 августа 1996 года
N 1035.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энергетики и угольной промышленности Республики
Казахстан совместно с Государственным комитетом Республики Казахстан
по управлению государственным имуществом в срок до 15 июля 1996 года
определить инвестиционные потребности, необходимые для
финансово-экономического оздоровления предприятий энергетики г.
Алматы и Алматинской области и улучшения экологической ситуации, 
связанной с их деятельностью.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с дополнениями внесенными постановлением
Правительства Республики Казахстан от 20 августа 1996 года N 1035.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государственному имуществу передать Государственному комитету
Республики Казахстан по приватизации имущество предприятий
энергетики г.Алматы и Алматинской области согласно приложению для 
продажи в установленном законом порядке.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с дополнениями внесенными постановлением
Правительства Республики Казахстан от 20 августа 1996 года N 1035.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
приватизации организовать и не позднее 15 сентября 1996 года провести
закрытый тендер по продаже имущества предприятий, указанных в
приложении с применением процедуры голландских торгов среди
участников, которые возьмут на себя обязательства по выполнению
тендерных условий о финансировании деятельности указанных
предприятий и предоставлении инвестиций для решения экологических
проблем г.Алматы и Алматинской области. Условия тендера должны 
также содержать обязательства по обеспечению объемов производства
электроэнергии и выполнению необходимой для этого долгосрочной
инвестиционной программы.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с дополнениями внесенными постановлением
Правительства Республики Казахстан от 20 августа 1996 года N1035.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Казахстан, Министерству
энергетики и угольной промышленности Республики Казахстан и
Государственному комитету Республики Казахстан по управлению
государственным имуществом определить правопреемников по внутренним
и внешним обязательствам "Алматыэнерго".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Заместитель Премьер-Министра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 Республики Казахстан
                                     от 8 июля 1996 г. N 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предприятий "Алматыэнерго", имущество которых
            подлежит продаже как имущественный комплекс 
&lt;*&gt;
     Сноска. Приложение с дополнениями, внесенными постановлением
Правительства Республики Казахстан от 20 августа 1996 года N 1035.
     1. Алматинская теплоэлектроцентраль N 1 (ТЭЦ-1)
     2. Алматинская теплоэлектроцентраль N 2 (ТЭЦ-2)
     3. Алматинская государственная районная электростанция (АГРЭС)
     4. Каскад Алматинских гидроэлектростанций
     5. Алматинское предприятие распределительных электрических сетей
     6. Алматинское предприятие электрических сетей
     7. Алматинское предприятие тепловых сетей
     8. Информационно-вычислительный центр
     9. Есикское предприятие электросетей
    10. Промышленно-ремонтное предприятие "Алматыэнергоремонт"
    11. Алматинский тепличный комбинат*
    12. Капчагайская гидроэлектростанция
    13. Объекты социальной сферы*
   ______________________________________________
   * По согласованию Покупателя с Собственником.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